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8121db8a-88c9-415d-96c3-cda4abb16324.png" ContentType="image/.png"/>
  <Override PartName="/customUI/images/c60ab55c-5e23-4105-8f3d-2d4999efc22d.png" ContentType="image/.png"/>
  <Override PartName="/customUI/images/c37baed7-f60d-48cf-9939-55e0fbb79236.png" ContentType="image/.png"/>
  <Override PartName="/customUI/images/15f34938-59d7-4fac-ab59-8199a51a6bb1.png" ContentType="image/.png"/>
  <Override PartName="/customUI/images/cc76db2a-6b8a-44b1-9275-7ffc748764ff.png" ContentType="image/.png"/>
  <Override PartName="/customUI/images/57955d4c-1953-4d4b-8610-ef27b8f20a17.png" ContentType="image/.png"/>
  <Override PartName="/customUI/images/34a9daec-0f44-436e-b8f2-8c82a72a6507.png" ContentType="image/.png"/>
  <Override PartName="/customUI/images/16ea55ba-c69e-462d-b8fd-e91603140c4e.png" ContentType="image/.png"/>
  <Override PartName="/customUI/images/1742feaa-6af2-4895-a711-3fc650bb153e.png" ContentType="image/.png"/>
  <Override PartName="/customUI/images/305e4f4c-a541-4425-857d-02acd6fd4bfa.png" ContentType="image/.png"/>
  <Override PartName="/customUI/images/34a89c17-89f7-47df-8623-3241d605169e.png" ContentType="image/.png"/>
  <Override PartName="/customUI/images/34405caf-44d3-4319-b2d1-459fa57dd185.png" ContentType="image/.png"/>
  <Override PartName="/customUI/images/33f8b9d3-8de2-45e7-843f-ed7150c92615.png" ContentType="image/.png"/>
  <Override PartName="/customUI/images/baa30e76-1f92-4631-b17c-2d30245bfb0e.png" ContentType="image/.png"/>
  <Override PartName="/customUI/images/a0fc453b-3c1b-4f79-bce7-b44f47929e08.png" ContentType="image/.png"/>
  <Override PartName="/customUI/images/a6ed19ab-ec97-4015-b59c-72826a2c8338.png" ContentType="image/.png"/>
  <Override PartName="/customUI/images/29193398-225a-4928-b12f-98367c0759ed.png" ContentType="image/.png"/>
  <Override PartName="/customUI/images/e06b5220-c391-4d5b-a880-d7e58157d32c.png" ContentType="image/.png"/>
  <Override PartName="/customUI/images/9559fe7e-a047-400c-bba4-a267e789f4b5.png" ContentType="image/.png"/>
  <Override PartName="/customUI/images/3eda04c9-0227-4ee4-bf64-1777a6c42bc9.png" ContentType="image/.png"/>
  <Override PartName="/customUI/images/75304f56-fe5d-4ec4-9efb-8b7c389fc37d.png" ContentType="image/.png"/>
  <Override PartName="/customUI/images/429c95bb-7f02-4896-bd6f-689f38115581.png" ContentType="image/.png"/>
  <Override PartName="/customUI/images/8dcccb0f-c898-4dcc-b8c9-2869c7ecdd75.png" ContentType="image/.png"/>
  <Override PartName="/customUI/images/2b245766-1486-407d-8491-ccbbb618e3e6.png" ContentType="image/.png"/>
</Types>
</file>

<file path=_rels/.rels><?xml version="1.0" encoding="UTF-8" standalone="yes"?>
<Relationships xmlns="http://schemas.openxmlformats.org/package/2006/relationships"><Relationship Id="rId3" Type="http://schemas.openxmlformats.org/package/2006/relationships/metadata/core-properties" Target="docProps/core.xml"/><Relationship Id="R4757db31d7134337"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6305998"/>
    <w:p w14:paraId="7BB03A60" w14:textId="397953EE" w:rsidR="004C1F02" w:rsidRDefault="00000000" w:rsidP="001065DE">
      <w:pPr>
        <w:pStyle w:val="Heading1"/>
        <w:framePr w:wrap="around"/>
      </w:pPr>
      <w:sdt>
        <w:sdtPr>
          <w:alias w:val="Document Title"/>
          <w:tag w:val=""/>
          <w:id w:val="-432211567"/>
          <w:placeholder>
            <w:docPart w:val="B8F30FE1CA9046BB8743FFB269921403"/>
          </w:placeholder>
          <w:dataBinding w:prefixMappings="xmlns:ns0='http://purl.org/dc/elements/1.1/' xmlns:ns1='http://schemas.openxmlformats.org/package/2006/metadata/core-properties' " w:xpath="/ns1:coreProperties[1]/ns0:title[1]" w:storeItemID="{6C3C8BC8-F283-45AE-878A-BAB7291924A1}"/>
          <w:text/>
        </w:sdtPr>
        <w:sdtContent>
          <w:r w:rsidR="001065DE">
            <w:t>Aboriginality Form</w:t>
          </w:r>
        </w:sdtContent>
      </w:sdt>
    </w:p>
    <w:p w14:paraId="32BC7E85"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A071460" wp14:editId="6CA562F7">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044E81B9" w14:textId="77777777" w:rsidR="008C06B8" w:rsidRDefault="00677D56" w:rsidP="00FE7FB1">
      <w:pPr>
        <w:pStyle w:val="BodyText"/>
      </w:pPr>
      <w:r>
        <w:rPr>
          <w:noProof/>
        </w:rPr>
        <w:drawing>
          <wp:anchor distT="0" distB="0" distL="114300" distR="114300" simplePos="0" relativeHeight="251666430" behindDoc="0" locked="1" layoutInCell="1" allowOverlap="1" wp14:anchorId="1FD2917F" wp14:editId="6C248109">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1" layoutInCell="1" allowOverlap="1" wp14:anchorId="4F77368C" wp14:editId="080C2824">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67455" behindDoc="1" locked="1" layoutInCell="1" allowOverlap="1" wp14:anchorId="2D3310C5" wp14:editId="1B17242B">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A12D83"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81792" behindDoc="0" locked="1" layoutInCell="1" allowOverlap="1" wp14:anchorId="61D34DDA" wp14:editId="6DCDB7AC">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2816" behindDoc="0" locked="1" layoutInCell="1" allowOverlap="1" wp14:anchorId="7EAB6A37" wp14:editId="2F29B33B">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4864" behindDoc="0" locked="1" layoutInCell="1" allowOverlap="1" wp14:anchorId="2D681B53" wp14:editId="03B76EFE">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5888" behindDoc="0" locked="1" layoutInCell="1" allowOverlap="1" wp14:anchorId="59B9D2E7" wp14:editId="48DCDD68">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0768" behindDoc="0" locked="1" layoutInCell="1" allowOverlap="1" wp14:anchorId="5C26B16D" wp14:editId="5C033FE7">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79744" behindDoc="1" locked="1" layoutInCell="1" allowOverlap="1" wp14:anchorId="45C22F36" wp14:editId="4599FB3D">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3F483E15" wp14:editId="51828D2F">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745322"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186F30F3" wp14:editId="7CB58AD4">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30AC03"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5B9BDBD4" wp14:editId="054D34C1">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C0CD7A"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7DED7054" wp14:editId="18FB4AC4">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FD4E05"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68480" behindDoc="0" locked="1" layoutInCell="1" allowOverlap="1" wp14:anchorId="7B700B9B" wp14:editId="147A2150">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03C8264" w14:textId="3EC0FA02" w:rsidR="00254F12" w:rsidRPr="00484CC4" w:rsidRDefault="00000000" w:rsidP="00254F12">
                              <w:pPr>
                                <w:pStyle w:val="xWebCoverPage"/>
                              </w:pPr>
                              <w:hyperlink r:id="rId26"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B700B9B" id="Cover_Website" o:spid="_x0000_s1026" editas="canvas" alt="&quot;&quot;" style="position:absolute;margin-left:0;margin-top:776.95pt;width:179.15pt;height:65.2pt;z-index:25166848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03C8264" w14:textId="3EC0FA02" w:rsidR="00254F12" w:rsidRPr="00484CC4" w:rsidRDefault="003620D8" w:rsidP="00254F12">
                        <w:pPr>
                          <w:pStyle w:val="xWebCoverPage"/>
                        </w:pPr>
                        <w:hyperlink r:id="rId27" w:history="1">
                          <w:r w:rsidR="00254F12" w:rsidRPr="00484CC4">
                            <w:t>deeca.vic.gov.au</w:t>
                          </w:r>
                        </w:hyperlink>
                      </w:p>
                    </w:txbxContent>
                  </v:textbox>
                </v:shape>
                <w10:wrap anchorx="page" anchory="page"/>
                <w10:anchorlock/>
              </v:group>
            </w:pict>
          </mc:Fallback>
        </mc:AlternateContent>
      </w:r>
    </w:p>
    <w:p w14:paraId="52D33BAC" w14:textId="77777777" w:rsidR="00665916" w:rsidRDefault="00665916" w:rsidP="004C1F02">
      <w:pPr>
        <w:sectPr w:rsidR="00665916" w:rsidSect="00087F49">
          <w:headerReference w:type="even" r:id="rId28"/>
          <w:footerReference w:type="even" r:id="rId29"/>
          <w:footerReference w:type="default" r:id="rId30"/>
          <w:footerReference w:type="first" r:id="rId31"/>
          <w:type w:val="continuous"/>
          <w:pgSz w:w="11907" w:h="16839" w:code="9"/>
          <w:pgMar w:top="737" w:right="851" w:bottom="1701" w:left="851" w:header="284" w:footer="284" w:gutter="0"/>
          <w:cols w:space="454"/>
          <w:noEndnote/>
          <w:titlePg/>
          <w:docGrid w:linePitch="360"/>
        </w:sectPr>
      </w:pPr>
    </w:p>
    <w:bookmarkEnd w:id="0"/>
    <w:p w14:paraId="0CA5086F" w14:textId="20699E54" w:rsidR="00C337ED" w:rsidRPr="001065DE" w:rsidRDefault="001065DE" w:rsidP="008C06B8">
      <w:pPr>
        <w:pStyle w:val="Heading2"/>
        <w:spacing w:before="0"/>
        <w:rPr>
          <w:b w:val="0"/>
          <w:bCs w:val="0"/>
        </w:rPr>
      </w:pPr>
      <w:r w:rsidRPr="001065DE">
        <w:rPr>
          <w:b w:val="0"/>
          <w:bCs w:val="0"/>
        </w:rPr>
        <w:t>Confirmation of Aboriginality Form</w:t>
      </w:r>
    </w:p>
    <w:p w14:paraId="31336DAC" w14:textId="77777777" w:rsidR="001065DE" w:rsidRPr="001065DE" w:rsidRDefault="001065DE" w:rsidP="001065DE">
      <w:pPr>
        <w:pStyle w:val="BodyText"/>
        <w:spacing w:line="240" w:lineRule="auto"/>
        <w:rPr>
          <w:sz w:val="16"/>
          <w:szCs w:val="16"/>
        </w:rPr>
      </w:pPr>
    </w:p>
    <w:p w14:paraId="7AAAF055" w14:textId="114578AE" w:rsidR="001065DE" w:rsidRDefault="001065DE" w:rsidP="001065DE">
      <w:pPr>
        <w:pStyle w:val="BodyText"/>
        <w:spacing w:line="240" w:lineRule="auto"/>
      </w:pPr>
      <w:r>
        <w:t>The following Aboriginality form is used by the Department of Energy, Environment and Climate Action (DEECA) to verify an individual’s Aboriginal or Torres Strait Islander status prior to employment.</w:t>
      </w:r>
    </w:p>
    <w:p w14:paraId="0AD2EDAF" w14:textId="77777777" w:rsidR="001065DE" w:rsidRPr="00A97EA0" w:rsidRDefault="001065DE" w:rsidP="001065DE">
      <w:pPr>
        <w:pStyle w:val="BodyText"/>
        <w:rPr>
          <w:b/>
          <w:bCs/>
        </w:rPr>
      </w:pPr>
      <w:r w:rsidRPr="00A97EA0">
        <w:rPr>
          <w:b/>
          <w:bCs/>
        </w:rPr>
        <w:t>Why do I need to confirm my Aboriginality?</w:t>
      </w:r>
    </w:p>
    <w:p w14:paraId="58F51AE1" w14:textId="77777777" w:rsidR="001065DE" w:rsidRDefault="001065DE" w:rsidP="001065DE">
      <w:pPr>
        <w:pStyle w:val="BodyText"/>
        <w:spacing w:line="240" w:lineRule="auto"/>
      </w:pPr>
      <w:r>
        <w:t>A confirmation of Aboriginality may be asked of you when applying for DEECA Aboriginal specific roles or programs. This is to verify your eligibility for a specific activity and ensure that it’s intent, to benefit Aboriginal and/or Torres Strait Islander people, is achieved.</w:t>
      </w:r>
    </w:p>
    <w:p w14:paraId="4E150E71" w14:textId="77777777" w:rsidR="001065DE" w:rsidRPr="00A97EA0" w:rsidRDefault="001065DE" w:rsidP="001065DE">
      <w:pPr>
        <w:pStyle w:val="BodyText"/>
        <w:rPr>
          <w:b/>
          <w:bCs/>
        </w:rPr>
      </w:pPr>
      <w:r w:rsidRPr="00A97EA0">
        <w:rPr>
          <w:b/>
          <w:bCs/>
        </w:rPr>
        <w:t>Designated Aboriginal Positions (DAP)</w:t>
      </w:r>
    </w:p>
    <w:p w14:paraId="18D7E3B0" w14:textId="77777777" w:rsidR="001065DE" w:rsidRDefault="001065DE" w:rsidP="001065DE">
      <w:pPr>
        <w:pStyle w:val="BodyText"/>
        <w:spacing w:line="240" w:lineRule="auto"/>
      </w:pPr>
      <w:r>
        <w:t xml:space="preserve">Under </w:t>
      </w:r>
      <w:proofErr w:type="spellStart"/>
      <w:r>
        <w:t>Pupangarli</w:t>
      </w:r>
      <w:proofErr w:type="spellEnd"/>
      <w:r>
        <w:t xml:space="preserve"> </w:t>
      </w:r>
      <w:proofErr w:type="spellStart"/>
      <w:r>
        <w:t>Marnmarnepu</w:t>
      </w:r>
      <w:proofErr w:type="spellEnd"/>
      <w:r>
        <w:t xml:space="preserve">, the department’s Aboriginal Self-Determination Reform Strategy 2020-2025, certain DEECA roles have been designated under the “special measures” section 12 of the </w:t>
      </w:r>
      <w:r w:rsidRPr="00F80DC6">
        <w:rPr>
          <w:i/>
          <w:iCs/>
        </w:rPr>
        <w:t>Equal Opportunity Act 2010</w:t>
      </w:r>
      <w:r>
        <w:t>, with the aim of supporting Aboriginal employment and growing the department’s Aboriginal workforce. These designated roles may only be filled by an Australian Aboriginal or Torres Strait Islander person.</w:t>
      </w:r>
    </w:p>
    <w:p w14:paraId="2D469A39" w14:textId="77777777" w:rsidR="001065DE" w:rsidRDefault="001065DE" w:rsidP="001065DE">
      <w:pPr>
        <w:pStyle w:val="BodyText"/>
        <w:spacing w:line="240" w:lineRule="auto"/>
      </w:pPr>
      <w:r>
        <w:t>If you are successful in gaining an interview for a designated role, you will be required to complete the attached Aboriginality Form to verify that you meet the special measures requirements for that role.</w:t>
      </w:r>
    </w:p>
    <w:p w14:paraId="08975AE5" w14:textId="77777777" w:rsidR="001065DE" w:rsidRPr="00A97EA0" w:rsidRDefault="001065DE" w:rsidP="001065DE">
      <w:pPr>
        <w:pStyle w:val="BodyText"/>
        <w:rPr>
          <w:b/>
          <w:bCs/>
        </w:rPr>
      </w:pPr>
      <w:r w:rsidRPr="00A97EA0">
        <w:rPr>
          <w:b/>
          <w:bCs/>
        </w:rPr>
        <w:t>How to complete the Aboriginality Form</w:t>
      </w:r>
    </w:p>
    <w:p w14:paraId="3186C308" w14:textId="77777777" w:rsidR="001065DE" w:rsidRDefault="001065DE" w:rsidP="001065DE">
      <w:pPr>
        <w:pStyle w:val="BodyText"/>
        <w:spacing w:line="240" w:lineRule="auto"/>
      </w:pPr>
      <w:r>
        <w:t>If you have been asked to complete this form, you have two options:</w:t>
      </w:r>
    </w:p>
    <w:p w14:paraId="19F4DA75" w14:textId="77777777" w:rsidR="001065DE" w:rsidRDefault="001065DE" w:rsidP="001065DE">
      <w:pPr>
        <w:pStyle w:val="BodyText"/>
        <w:numPr>
          <w:ilvl w:val="0"/>
          <w:numId w:val="41"/>
        </w:numPr>
        <w:spacing w:before="60" w:line="240" w:lineRule="auto"/>
        <w:ind w:left="714" w:hanging="357"/>
      </w:pPr>
      <w:r>
        <w:t>Completing sections, A and B of the attached Aboriginality Form.</w:t>
      </w:r>
    </w:p>
    <w:p w14:paraId="616D7818" w14:textId="440BDC8F" w:rsidR="001065DE" w:rsidRDefault="001065DE" w:rsidP="001065DE">
      <w:pPr>
        <w:pStyle w:val="BodyText"/>
        <w:spacing w:line="240" w:lineRule="auto"/>
        <w:ind w:left="720"/>
      </w:pPr>
      <w:r>
        <w:t>When endorsement is sought by an Aboriginal community of Traditional Owner organisation who can ver</w:t>
      </w:r>
      <w:r w:rsidR="00087F49">
        <w:t>if</w:t>
      </w:r>
      <w:r>
        <w:t>y your Aboriginality.</w:t>
      </w:r>
    </w:p>
    <w:p w14:paraId="3FA51666" w14:textId="77777777" w:rsidR="001065DE" w:rsidRDefault="001065DE" w:rsidP="001065DE">
      <w:pPr>
        <w:pStyle w:val="BodyText"/>
        <w:numPr>
          <w:ilvl w:val="0"/>
          <w:numId w:val="41"/>
        </w:numPr>
        <w:spacing w:before="60" w:line="240" w:lineRule="auto"/>
        <w:ind w:left="714" w:hanging="357"/>
      </w:pPr>
      <w:r>
        <w:t>Completing sections, A and C of the attached Aboriginality Form.</w:t>
      </w:r>
    </w:p>
    <w:p w14:paraId="3B590D30" w14:textId="77777777" w:rsidR="001065DE" w:rsidRDefault="001065DE" w:rsidP="001065DE">
      <w:pPr>
        <w:pStyle w:val="BodyText"/>
        <w:spacing w:line="240" w:lineRule="auto"/>
        <w:ind w:left="720"/>
      </w:pPr>
      <w:r>
        <w:t>When you are unable to gain endorsement from an Aboriginal community or Traditional Owner organisation, you may provide contact details of two Aboriginal community referees. Both referees will be contacted by the relevant selection panel.</w:t>
      </w:r>
    </w:p>
    <w:p w14:paraId="625BC4E0" w14:textId="77777777" w:rsidR="001065DE" w:rsidRPr="00A97EA0" w:rsidRDefault="001065DE" w:rsidP="001065DE">
      <w:pPr>
        <w:pStyle w:val="BodyText"/>
        <w:rPr>
          <w:b/>
          <w:bCs/>
        </w:rPr>
      </w:pPr>
      <w:r w:rsidRPr="00A97EA0">
        <w:rPr>
          <w:b/>
          <w:bCs/>
        </w:rPr>
        <w:t>Note</w:t>
      </w:r>
    </w:p>
    <w:p w14:paraId="759CA86D" w14:textId="77777777" w:rsidR="001065DE" w:rsidRDefault="001065DE" w:rsidP="001065DE">
      <w:pPr>
        <w:pStyle w:val="BodyText"/>
        <w:spacing w:line="240" w:lineRule="auto"/>
      </w:pPr>
      <w:r>
        <w:t>If you are the successful applicant for a designated position, an offer of employment cannot be made until a completed Aboriginality Form has been provided to the selection panel.</w:t>
      </w:r>
    </w:p>
    <w:p w14:paraId="15F662C0" w14:textId="428A1F26" w:rsidR="001065DE" w:rsidRDefault="001065DE" w:rsidP="001065DE">
      <w:pPr>
        <w:pStyle w:val="BodyText"/>
        <w:spacing w:line="240" w:lineRule="auto"/>
      </w:pPr>
      <w:r>
        <w:t>If you have a certified copy of an existing Aboriginality form previously completed by an Aboriginal community organisation (signed and sealed – with contact details to verify), this may be used by the selection panel in place of the DEECA Aboriginality Form. However</w:t>
      </w:r>
      <w:r w:rsidR="005D5AF2">
        <w:t>,</w:t>
      </w:r>
      <w:r>
        <w:t xml:space="preserve"> the selection panel may still request you provide a community referee.</w:t>
      </w:r>
    </w:p>
    <w:p w14:paraId="28370AB0" w14:textId="77777777" w:rsidR="001065DE" w:rsidRPr="00A97EA0" w:rsidRDefault="001065DE" w:rsidP="001065DE">
      <w:pPr>
        <w:pStyle w:val="BodyText"/>
        <w:rPr>
          <w:b/>
          <w:bCs/>
        </w:rPr>
      </w:pPr>
      <w:r w:rsidRPr="00A97EA0">
        <w:rPr>
          <w:b/>
          <w:bCs/>
        </w:rPr>
        <w:t>Further information or assistance</w:t>
      </w:r>
    </w:p>
    <w:p w14:paraId="62A1B87C" w14:textId="77777777" w:rsidR="001065DE" w:rsidRDefault="001065DE" w:rsidP="001065DE">
      <w:pPr>
        <w:pStyle w:val="BodyText"/>
        <w:spacing w:line="240" w:lineRule="auto"/>
      </w:pPr>
      <w:r>
        <w:t>If you need further information or assistance in completing the Aboriginality Form, please contact:</w:t>
      </w:r>
    </w:p>
    <w:p w14:paraId="712F4FE0" w14:textId="77777777" w:rsidR="001065DE" w:rsidRDefault="001065DE" w:rsidP="001065DE">
      <w:pPr>
        <w:pStyle w:val="BodyText"/>
        <w:spacing w:line="240" w:lineRule="auto"/>
      </w:pPr>
      <w:r>
        <w:t>The Aboriginal Employment and Cultural Strategy Team</w:t>
      </w:r>
    </w:p>
    <w:p w14:paraId="3F18349E" w14:textId="77777777" w:rsidR="001065DE" w:rsidRDefault="001065DE" w:rsidP="001065DE">
      <w:pPr>
        <w:pStyle w:val="BodyText"/>
        <w:spacing w:line="240" w:lineRule="auto"/>
      </w:pPr>
      <w:r>
        <w:t>aboriginal.employment@delwp.vic.gov.au</w:t>
      </w:r>
    </w:p>
    <w:p w14:paraId="1EA76F23" w14:textId="77777777" w:rsidR="001065DE" w:rsidRDefault="001065DE" w:rsidP="001065DE">
      <w:pPr>
        <w:pStyle w:val="IntroFeatureText"/>
      </w:pPr>
    </w:p>
    <w:p w14:paraId="1C01E39D" w14:textId="77777777" w:rsidR="001065DE" w:rsidRDefault="001065DE">
      <w:pPr>
        <w:rPr>
          <w:color w:val="201547" w:themeColor="text2"/>
          <w:spacing w:val="-1"/>
          <w:sz w:val="24"/>
          <w:szCs w:val="24"/>
        </w:rPr>
      </w:pPr>
      <w:r>
        <w:br w:type="page"/>
      </w:r>
    </w:p>
    <w:p w14:paraId="185F4E1C" w14:textId="17185858" w:rsidR="001065DE" w:rsidRPr="00B47F85" w:rsidRDefault="001065DE" w:rsidP="001065DE">
      <w:pPr>
        <w:pStyle w:val="IntroFeatureText"/>
      </w:pPr>
      <w:r w:rsidRPr="00B47F85">
        <w:lastRenderedPageBreak/>
        <w:t>Confirmation of Aboriginality Form</w:t>
      </w:r>
    </w:p>
    <w:p w14:paraId="1B444B16" w14:textId="77777777" w:rsidR="001065DE" w:rsidRDefault="001065DE" w:rsidP="001065DE">
      <w:pPr>
        <w:spacing w:before="94" w:line="259" w:lineRule="auto"/>
        <w:rPr>
          <w:b/>
          <w:bCs/>
          <w:color w:val="363534"/>
        </w:rPr>
      </w:pPr>
      <w:r w:rsidRPr="62713ECD">
        <w:rPr>
          <w:b/>
          <w:bCs/>
          <w:color w:val="363534"/>
        </w:rPr>
        <w:t>SECTION A: APPLICANTS DETAILS – To be completed by the applicant.</w:t>
      </w:r>
    </w:p>
    <w:p w14:paraId="26014656" w14:textId="77777777" w:rsidR="001065DE" w:rsidRDefault="001065DE" w:rsidP="001065DE">
      <w:pPr>
        <w:pStyle w:val="BodyText"/>
        <w:spacing w:before="4" w:line="240" w:lineRule="auto"/>
        <w:rPr>
          <w:b/>
          <w:bCs/>
        </w:rPr>
      </w:pPr>
    </w:p>
    <w:p w14:paraId="19F425B0" w14:textId="77777777" w:rsidR="001065DE" w:rsidRDefault="001065DE" w:rsidP="001065DE">
      <w:pPr>
        <w:tabs>
          <w:tab w:val="left" w:pos="10733"/>
        </w:tabs>
      </w:pPr>
      <w:r>
        <w:rPr>
          <w:color w:val="363534"/>
        </w:rPr>
        <w:t>Name</w:t>
      </w:r>
      <w:r>
        <w:rPr>
          <w:color w:val="363534"/>
          <w:spacing w:val="-2"/>
        </w:rPr>
        <w:t xml:space="preserve"> </w:t>
      </w:r>
      <w:r>
        <w:rPr>
          <w:color w:val="363534"/>
        </w:rPr>
        <w:t xml:space="preserve">of applicant: </w:t>
      </w:r>
      <w:r>
        <w:rPr>
          <w:color w:val="363534"/>
          <w:spacing w:val="-21"/>
        </w:rPr>
        <w:t xml:space="preserve"> ____________________________________________</w:t>
      </w:r>
      <w:r>
        <w:rPr>
          <w:color w:val="363534"/>
          <w:u w:val="single" w:color="353433"/>
        </w:rPr>
        <w:tab/>
      </w:r>
    </w:p>
    <w:p w14:paraId="46569F9D" w14:textId="77777777" w:rsidR="001065DE" w:rsidRDefault="001065DE" w:rsidP="001065DE">
      <w:pPr>
        <w:pStyle w:val="BodyText"/>
        <w:spacing w:before="8"/>
        <w:rPr>
          <w:sz w:val="13"/>
        </w:rPr>
      </w:pPr>
    </w:p>
    <w:p w14:paraId="0436193D" w14:textId="77777777" w:rsidR="001065DE" w:rsidRDefault="001065DE" w:rsidP="001065DE">
      <w:pPr>
        <w:tabs>
          <w:tab w:val="left" w:pos="10733"/>
        </w:tabs>
        <w:spacing w:before="94"/>
      </w:pPr>
      <w:r>
        <w:rPr>
          <w:color w:val="363534"/>
        </w:rPr>
        <w:t>Address</w:t>
      </w:r>
      <w:r>
        <w:rPr>
          <w:color w:val="363534"/>
          <w:spacing w:val="-1"/>
        </w:rPr>
        <w:t xml:space="preserve"> </w:t>
      </w:r>
      <w:r>
        <w:rPr>
          <w:color w:val="363534"/>
        </w:rPr>
        <w:t>of</w:t>
      </w:r>
      <w:r>
        <w:rPr>
          <w:color w:val="363534"/>
          <w:spacing w:val="1"/>
        </w:rPr>
        <w:t xml:space="preserve"> a</w:t>
      </w:r>
      <w:r>
        <w:rPr>
          <w:color w:val="363534"/>
        </w:rPr>
        <w:t>pplicant: __________________________________________</w:t>
      </w:r>
      <w:r>
        <w:rPr>
          <w:color w:val="363534"/>
          <w:u w:val="single" w:color="353433"/>
        </w:rPr>
        <w:t xml:space="preserve"> </w:t>
      </w:r>
    </w:p>
    <w:p w14:paraId="2A72EC6A" w14:textId="77777777" w:rsidR="001065DE" w:rsidRDefault="001065DE" w:rsidP="001065DE">
      <w:pPr>
        <w:tabs>
          <w:tab w:val="left" w:pos="10733"/>
        </w:tabs>
        <w:spacing w:before="94"/>
        <w:rPr>
          <w:color w:val="363534"/>
          <w:u w:val="single"/>
        </w:rPr>
      </w:pPr>
      <w:r w:rsidRPr="43F1431C">
        <w:rPr>
          <w:color w:val="363534"/>
        </w:rPr>
        <w:t>Email address of applicant: ______________________________________</w:t>
      </w:r>
    </w:p>
    <w:p w14:paraId="15E45B47" w14:textId="77777777" w:rsidR="001065DE" w:rsidRDefault="001065DE" w:rsidP="001065DE">
      <w:pPr>
        <w:tabs>
          <w:tab w:val="left" w:pos="10733"/>
        </w:tabs>
        <w:spacing w:before="94"/>
        <w:rPr>
          <w:color w:val="363534"/>
        </w:rPr>
      </w:pPr>
      <w:r w:rsidRPr="43F1431C">
        <w:rPr>
          <w:color w:val="363534"/>
        </w:rPr>
        <w:t>Role/program applied for: _______________________________________</w:t>
      </w:r>
    </w:p>
    <w:p w14:paraId="748E722E" w14:textId="77777777" w:rsidR="001065DE" w:rsidRDefault="001065DE" w:rsidP="001065DE">
      <w:pPr>
        <w:tabs>
          <w:tab w:val="left" w:pos="10733"/>
        </w:tabs>
        <w:spacing w:before="94"/>
      </w:pPr>
    </w:p>
    <w:p w14:paraId="17BF422E" w14:textId="01AACE69" w:rsidR="001065DE" w:rsidRDefault="001065DE" w:rsidP="001065DE">
      <w:pPr>
        <w:spacing w:before="94" w:line="240" w:lineRule="auto"/>
        <w:rPr>
          <w:color w:val="363534"/>
        </w:rPr>
      </w:pPr>
      <w:r w:rsidRPr="0B042DE3">
        <w:rPr>
          <w:rFonts w:ascii="MS Gothic" w:hAnsi="MS Gothic"/>
          <w:color w:val="363534"/>
          <w:sz w:val="36"/>
          <w:szCs w:val="36"/>
        </w:rPr>
        <w:t>☐</w:t>
      </w:r>
      <w:r w:rsidRPr="0B042DE3">
        <w:rPr>
          <w:color w:val="363534"/>
        </w:rPr>
        <w:t xml:space="preserve">I identify as: </w:t>
      </w:r>
      <w:r w:rsidR="00087F49" w:rsidRPr="00087F49">
        <w:rPr>
          <w:color w:val="363534"/>
        </w:rPr>
        <w:t>Aboriginal and/or Torres Strait Islander person</w:t>
      </w:r>
      <w:r w:rsidRPr="0B042DE3">
        <w:rPr>
          <w:color w:val="363534"/>
        </w:rPr>
        <w:t>, and my family’s traditional area/clan/language group is ____________________________.</w:t>
      </w:r>
    </w:p>
    <w:p w14:paraId="1F5A8EBE" w14:textId="77777777" w:rsidR="001065DE" w:rsidRDefault="001065DE" w:rsidP="001065DE">
      <w:pPr>
        <w:spacing w:before="94" w:line="240" w:lineRule="auto"/>
        <w:rPr>
          <w:color w:val="363534"/>
        </w:rPr>
      </w:pPr>
      <w:r w:rsidRPr="0B042DE3">
        <w:rPr>
          <w:rFonts w:ascii="MS Gothic" w:hAnsi="MS Gothic"/>
          <w:color w:val="363534"/>
          <w:sz w:val="36"/>
          <w:szCs w:val="36"/>
        </w:rPr>
        <w:t>☐</w:t>
      </w:r>
      <w:r w:rsidRPr="62713ECD">
        <w:rPr>
          <w:color w:val="363534"/>
        </w:rPr>
        <w:t>I am recognised as such by the ______________________community, where I currently or formerly have lived for ______ years.</w:t>
      </w:r>
    </w:p>
    <w:p w14:paraId="7022D30E" w14:textId="77777777" w:rsidR="001065DE" w:rsidRDefault="001065DE" w:rsidP="001065DE">
      <w:pPr>
        <w:tabs>
          <w:tab w:val="left" w:pos="4936"/>
          <w:tab w:val="left" w:pos="10733"/>
        </w:tabs>
        <w:spacing w:before="94" w:line="252" w:lineRule="exact"/>
        <w:rPr>
          <w:color w:val="363534"/>
        </w:rPr>
      </w:pPr>
    </w:p>
    <w:p w14:paraId="0307BD98" w14:textId="77777777" w:rsidR="001065DE" w:rsidRPr="00AF3C91" w:rsidRDefault="001065DE" w:rsidP="001065DE">
      <w:pPr>
        <w:tabs>
          <w:tab w:val="left" w:pos="4936"/>
          <w:tab w:val="left" w:pos="10733"/>
        </w:tabs>
        <w:spacing w:before="94" w:line="252" w:lineRule="exact"/>
      </w:pPr>
      <w:r w:rsidRPr="62713ECD">
        <w:rPr>
          <w:color w:val="363534"/>
        </w:rPr>
        <w:t>Signature: ______________________ Print Name: ___________________ Date: __________</w:t>
      </w:r>
      <w:r>
        <w:tab/>
      </w:r>
    </w:p>
    <w:p w14:paraId="5B012D49" w14:textId="77777777" w:rsidR="001065DE" w:rsidRDefault="001065DE" w:rsidP="001065DE">
      <w:pPr>
        <w:spacing w:before="94" w:line="229" w:lineRule="exact"/>
        <w:jc w:val="center"/>
        <w:rPr>
          <w:i/>
          <w:iCs/>
          <w:color w:val="363534"/>
        </w:rPr>
      </w:pPr>
      <w:r>
        <w:rPr>
          <w:i/>
          <w:iCs/>
          <w:color w:val="363534"/>
        </w:rPr>
        <w:t>Please complete either section B or C below (not both sections)</w:t>
      </w:r>
    </w:p>
    <w:p w14:paraId="573324C9" w14:textId="77777777" w:rsidR="001065DE" w:rsidRDefault="001065DE" w:rsidP="001065DE">
      <w:pPr>
        <w:spacing w:before="94" w:line="259" w:lineRule="auto"/>
        <w:rPr>
          <w:b/>
          <w:bCs/>
          <w:color w:val="363534"/>
        </w:rPr>
      </w:pPr>
      <w:r w:rsidRPr="62713ECD">
        <w:rPr>
          <w:b/>
          <w:bCs/>
          <w:color w:val="363534"/>
        </w:rPr>
        <w:t xml:space="preserve">SECTION B:  CONFIRMATION VIA ORGANISATION – Aboriginal organisation/board to </w:t>
      </w:r>
      <w:proofErr w:type="gramStart"/>
      <w:r w:rsidRPr="62713ECD">
        <w:rPr>
          <w:b/>
          <w:bCs/>
          <w:color w:val="363534"/>
        </w:rPr>
        <w:t>complete</w:t>
      </w:r>
      <w:proofErr w:type="gramEnd"/>
    </w:p>
    <w:p w14:paraId="601706A3" w14:textId="77777777" w:rsidR="001065DE" w:rsidRDefault="001065DE" w:rsidP="001065DE">
      <w:pPr>
        <w:spacing w:before="94" w:line="240" w:lineRule="auto"/>
        <w:rPr>
          <w:color w:val="363534"/>
        </w:rPr>
      </w:pPr>
    </w:p>
    <w:p w14:paraId="6E669053" w14:textId="77777777" w:rsidR="001065DE" w:rsidRDefault="001065DE" w:rsidP="001065DE">
      <w:pPr>
        <w:tabs>
          <w:tab w:val="left" w:pos="10733"/>
        </w:tabs>
        <w:spacing w:before="94" w:line="259" w:lineRule="auto"/>
        <w:rPr>
          <w:color w:val="363534"/>
        </w:rPr>
      </w:pPr>
      <w:r w:rsidRPr="0B042DE3">
        <w:rPr>
          <w:color w:val="363534"/>
        </w:rPr>
        <w:t xml:space="preserve">   Name of Organisation:  ______________________________________________</w:t>
      </w:r>
      <w:r>
        <w:tab/>
      </w:r>
    </w:p>
    <w:p w14:paraId="6FBBBCAE" w14:textId="77777777" w:rsidR="001065DE" w:rsidRDefault="001065DE" w:rsidP="001065DE">
      <w:pPr>
        <w:spacing w:before="94" w:line="259" w:lineRule="auto"/>
        <w:rPr>
          <w:color w:val="363534"/>
        </w:rPr>
      </w:pPr>
      <w:r w:rsidRPr="0B042DE3">
        <w:rPr>
          <w:color w:val="363534"/>
        </w:rPr>
        <w:t xml:space="preserve">   Address of Organisation:   ____________________________________________</w:t>
      </w:r>
    </w:p>
    <w:p w14:paraId="10425B38" w14:textId="77777777" w:rsidR="001065DE" w:rsidRDefault="001065DE" w:rsidP="001065DE">
      <w:pPr>
        <w:pStyle w:val="BodyText"/>
        <w:spacing w:before="94" w:line="259" w:lineRule="auto"/>
        <w:rPr>
          <w:color w:val="363534"/>
        </w:rPr>
      </w:pPr>
    </w:p>
    <w:p w14:paraId="5CB23E7F" w14:textId="77777777" w:rsidR="001065DE" w:rsidRDefault="001065DE" w:rsidP="001065DE">
      <w:pPr>
        <w:spacing w:before="94"/>
        <w:rPr>
          <w:color w:val="363534"/>
        </w:rPr>
      </w:pPr>
      <w:r>
        <w:rPr>
          <w:color w:val="363534"/>
        </w:rPr>
        <w:t>We hereby</w:t>
      </w:r>
      <w:r>
        <w:rPr>
          <w:color w:val="363534"/>
          <w:spacing w:val="-1"/>
        </w:rPr>
        <w:t xml:space="preserve"> </w:t>
      </w:r>
      <w:r>
        <w:rPr>
          <w:color w:val="363534"/>
        </w:rPr>
        <w:t>confirm</w:t>
      </w:r>
      <w:r>
        <w:rPr>
          <w:color w:val="363534"/>
          <w:spacing w:val="-3"/>
        </w:rPr>
        <w:t xml:space="preserve"> </w:t>
      </w:r>
      <w:r>
        <w:rPr>
          <w:color w:val="363534"/>
        </w:rPr>
        <w:t>that</w:t>
      </w:r>
      <w:r>
        <w:rPr>
          <w:color w:val="363534"/>
          <w:spacing w:val="-3"/>
        </w:rPr>
        <w:t xml:space="preserve"> </w:t>
      </w:r>
      <w:r>
        <w:rPr>
          <w:color w:val="363534"/>
        </w:rPr>
        <w:t>the</w:t>
      </w:r>
      <w:r>
        <w:rPr>
          <w:color w:val="363534"/>
          <w:spacing w:val="-2"/>
        </w:rPr>
        <w:t xml:space="preserve"> </w:t>
      </w:r>
      <w:r>
        <w:rPr>
          <w:color w:val="363534"/>
        </w:rPr>
        <w:t>above-named</w:t>
      </w:r>
      <w:r>
        <w:rPr>
          <w:color w:val="363534"/>
          <w:spacing w:val="-2"/>
        </w:rPr>
        <w:t xml:space="preserve"> </w:t>
      </w:r>
      <w:r>
        <w:rPr>
          <w:color w:val="363534"/>
        </w:rPr>
        <w:t>applicant</w:t>
      </w:r>
      <w:r>
        <w:rPr>
          <w:color w:val="363534"/>
          <w:spacing w:val="2"/>
        </w:rPr>
        <w:t xml:space="preserve"> </w:t>
      </w:r>
      <w:r>
        <w:rPr>
          <w:color w:val="363534"/>
        </w:rPr>
        <w:t>is recognised by this organisation as:</w:t>
      </w:r>
    </w:p>
    <w:p w14:paraId="3D146F18" w14:textId="77777777" w:rsidR="001065DE" w:rsidRDefault="001065DE" w:rsidP="001065DE">
      <w:pPr>
        <w:tabs>
          <w:tab w:val="left" w:pos="1232"/>
          <w:tab w:val="left" w:pos="1233"/>
        </w:tabs>
        <w:spacing w:before="46" w:line="240" w:lineRule="auto"/>
        <w:rPr>
          <w:color w:val="363534"/>
        </w:rPr>
      </w:pPr>
      <w:r w:rsidRPr="0B042DE3">
        <w:rPr>
          <w:rFonts w:ascii="MS Gothic" w:hAnsi="MS Gothic"/>
          <w:color w:val="363534"/>
          <w:spacing w:val="-1"/>
          <w:sz w:val="36"/>
          <w:szCs w:val="36"/>
        </w:rPr>
        <w:t>☐</w:t>
      </w:r>
      <w:r>
        <w:rPr>
          <w:color w:val="363534"/>
          <w:spacing w:val="-2"/>
        </w:rPr>
        <w:t>O</w:t>
      </w:r>
      <w:r w:rsidRPr="0B042DE3">
        <w:rPr>
          <w:color w:val="363534"/>
        </w:rPr>
        <w:t xml:space="preserve">f Aboriginal and/or Torres Strait Islander descent and is </w:t>
      </w:r>
      <w:r>
        <w:rPr>
          <w:color w:val="363534"/>
          <w:spacing w:val="-1"/>
        </w:rPr>
        <w:t>recognised</w:t>
      </w:r>
      <w:r>
        <w:rPr>
          <w:color w:val="363534"/>
        </w:rPr>
        <w:t xml:space="preserve"> as</w:t>
      </w:r>
      <w:r>
        <w:rPr>
          <w:color w:val="363534"/>
          <w:spacing w:val="-1"/>
        </w:rPr>
        <w:t xml:space="preserve"> </w:t>
      </w:r>
      <w:r>
        <w:rPr>
          <w:color w:val="363534"/>
        </w:rPr>
        <w:t>an</w:t>
      </w:r>
      <w:r>
        <w:rPr>
          <w:color w:val="363534"/>
          <w:spacing w:val="-2"/>
        </w:rPr>
        <w:t xml:space="preserve"> </w:t>
      </w:r>
      <w:r>
        <w:rPr>
          <w:color w:val="363534"/>
        </w:rPr>
        <w:t>Aboriginal or</w:t>
      </w:r>
      <w:r>
        <w:rPr>
          <w:color w:val="363534"/>
          <w:spacing w:val="2"/>
        </w:rPr>
        <w:t xml:space="preserve"> </w:t>
      </w:r>
      <w:r>
        <w:rPr>
          <w:color w:val="363534"/>
        </w:rPr>
        <w:t>Torres</w:t>
      </w:r>
      <w:r>
        <w:rPr>
          <w:color w:val="363534"/>
          <w:spacing w:val="-2"/>
        </w:rPr>
        <w:t xml:space="preserve"> </w:t>
      </w:r>
      <w:r>
        <w:rPr>
          <w:color w:val="363534"/>
        </w:rPr>
        <w:t>Strait</w:t>
      </w:r>
      <w:r>
        <w:rPr>
          <w:color w:val="363534"/>
          <w:spacing w:val="-1"/>
        </w:rPr>
        <w:t xml:space="preserve"> </w:t>
      </w:r>
      <w:r>
        <w:rPr>
          <w:color w:val="363534"/>
        </w:rPr>
        <w:t>Islander</w:t>
      </w:r>
      <w:r>
        <w:rPr>
          <w:color w:val="363534"/>
          <w:spacing w:val="-2"/>
        </w:rPr>
        <w:t xml:space="preserve"> </w:t>
      </w:r>
      <w:r>
        <w:rPr>
          <w:color w:val="363534"/>
        </w:rPr>
        <w:t>person by</w:t>
      </w:r>
      <w:r>
        <w:rPr>
          <w:color w:val="363534"/>
          <w:spacing w:val="-2"/>
        </w:rPr>
        <w:t xml:space="preserve"> </w:t>
      </w:r>
      <w:r>
        <w:rPr>
          <w:color w:val="363534"/>
        </w:rPr>
        <w:t>the</w:t>
      </w:r>
      <w:r>
        <w:rPr>
          <w:color w:val="363534"/>
          <w:u w:val="single" w:color="353433"/>
        </w:rPr>
        <w:tab/>
      </w:r>
      <w:r>
        <w:rPr>
          <w:color w:val="363534"/>
        </w:rPr>
        <w:t>(Insert name of community)</w:t>
      </w:r>
      <w:r>
        <w:rPr>
          <w:color w:val="363534"/>
          <w:spacing w:val="-59"/>
        </w:rPr>
        <w:t xml:space="preserve"> c</w:t>
      </w:r>
      <w:r>
        <w:rPr>
          <w:color w:val="363534"/>
        </w:rPr>
        <w:t>ommunity</w:t>
      </w:r>
      <w:r>
        <w:rPr>
          <w:color w:val="363534"/>
          <w:spacing w:val="-3"/>
        </w:rPr>
        <w:t xml:space="preserve"> </w:t>
      </w:r>
      <w:r>
        <w:rPr>
          <w:color w:val="363534"/>
        </w:rPr>
        <w:t>in</w:t>
      </w:r>
      <w:r>
        <w:rPr>
          <w:color w:val="363534"/>
          <w:spacing w:val="-1"/>
        </w:rPr>
        <w:t xml:space="preserve"> </w:t>
      </w:r>
      <w:r>
        <w:rPr>
          <w:color w:val="363534"/>
        </w:rPr>
        <w:t>which</w:t>
      </w:r>
      <w:r>
        <w:rPr>
          <w:color w:val="363534"/>
          <w:spacing w:val="-2"/>
        </w:rPr>
        <w:t xml:space="preserve"> </w:t>
      </w:r>
      <w:r>
        <w:rPr>
          <w:color w:val="363534"/>
        </w:rPr>
        <w:t>the</w:t>
      </w:r>
      <w:r>
        <w:rPr>
          <w:color w:val="363534"/>
          <w:spacing w:val="-3"/>
        </w:rPr>
        <w:t xml:space="preserve"> </w:t>
      </w:r>
      <w:r>
        <w:rPr>
          <w:color w:val="363534"/>
        </w:rPr>
        <w:t>applicant</w:t>
      </w:r>
      <w:r>
        <w:rPr>
          <w:color w:val="363534"/>
          <w:spacing w:val="2"/>
        </w:rPr>
        <w:t xml:space="preserve"> </w:t>
      </w:r>
      <w:r>
        <w:rPr>
          <w:color w:val="363534"/>
        </w:rPr>
        <w:t>currently</w:t>
      </w:r>
      <w:r>
        <w:rPr>
          <w:color w:val="363534"/>
          <w:spacing w:val="-3"/>
        </w:rPr>
        <w:t xml:space="preserve"> </w:t>
      </w:r>
      <w:r>
        <w:rPr>
          <w:color w:val="363534"/>
        </w:rPr>
        <w:t>lived</w:t>
      </w:r>
      <w:r>
        <w:rPr>
          <w:color w:val="363534"/>
          <w:spacing w:val="-2"/>
        </w:rPr>
        <w:t xml:space="preserve"> </w:t>
      </w:r>
      <w:r>
        <w:rPr>
          <w:color w:val="363534"/>
        </w:rPr>
        <w:t>for _____ years.</w:t>
      </w:r>
    </w:p>
    <w:p w14:paraId="53F6C735" w14:textId="77777777" w:rsidR="001065DE" w:rsidRDefault="001065DE" w:rsidP="001065DE">
      <w:pPr>
        <w:tabs>
          <w:tab w:val="left" w:pos="1232"/>
          <w:tab w:val="left" w:pos="1233"/>
        </w:tabs>
        <w:spacing w:before="4" w:line="240" w:lineRule="auto"/>
        <w:rPr>
          <w:color w:val="363534"/>
        </w:rPr>
      </w:pPr>
      <w:r w:rsidRPr="0B042DE3">
        <w:rPr>
          <w:rFonts w:ascii="MS Gothic" w:hAnsi="MS Gothic"/>
          <w:color w:val="363534"/>
          <w:spacing w:val="-1"/>
          <w:sz w:val="36"/>
          <w:szCs w:val="36"/>
        </w:rPr>
        <w:t>☐</w:t>
      </w:r>
      <w:r>
        <w:rPr>
          <w:color w:val="363534"/>
          <w:spacing w:val="-1"/>
        </w:rPr>
        <w:t>Is</w:t>
      </w:r>
      <w:r>
        <w:rPr>
          <w:color w:val="363534"/>
          <w:spacing w:val="-2"/>
        </w:rPr>
        <w:t xml:space="preserve"> </w:t>
      </w:r>
      <w:r>
        <w:rPr>
          <w:color w:val="363534"/>
          <w:spacing w:val="-1"/>
        </w:rPr>
        <w:t xml:space="preserve">recognised </w:t>
      </w:r>
      <w:r>
        <w:rPr>
          <w:color w:val="363534"/>
        </w:rPr>
        <w:t>and accepted as</w:t>
      </w:r>
      <w:r>
        <w:rPr>
          <w:color w:val="363534"/>
          <w:spacing w:val="-1"/>
        </w:rPr>
        <w:t xml:space="preserve"> </w:t>
      </w:r>
      <w:r>
        <w:rPr>
          <w:color w:val="363534"/>
        </w:rPr>
        <w:t>an</w:t>
      </w:r>
      <w:r>
        <w:rPr>
          <w:color w:val="363534"/>
          <w:spacing w:val="-2"/>
        </w:rPr>
        <w:t xml:space="preserve"> </w:t>
      </w:r>
      <w:r>
        <w:rPr>
          <w:color w:val="363534"/>
        </w:rPr>
        <w:t>Aboriginal or</w:t>
      </w:r>
      <w:r>
        <w:rPr>
          <w:color w:val="363534"/>
          <w:spacing w:val="2"/>
        </w:rPr>
        <w:t xml:space="preserve"> </w:t>
      </w:r>
      <w:r>
        <w:rPr>
          <w:color w:val="363534"/>
        </w:rPr>
        <w:t>Torres</w:t>
      </w:r>
      <w:r>
        <w:rPr>
          <w:color w:val="363534"/>
          <w:spacing w:val="-2"/>
        </w:rPr>
        <w:t xml:space="preserve"> </w:t>
      </w:r>
      <w:r>
        <w:rPr>
          <w:color w:val="363534"/>
        </w:rPr>
        <w:t>Strait</w:t>
      </w:r>
      <w:r>
        <w:rPr>
          <w:color w:val="363534"/>
          <w:spacing w:val="-1"/>
        </w:rPr>
        <w:t xml:space="preserve"> </w:t>
      </w:r>
      <w:r>
        <w:rPr>
          <w:color w:val="363534"/>
        </w:rPr>
        <w:t>Islander</w:t>
      </w:r>
      <w:r>
        <w:rPr>
          <w:color w:val="363534"/>
          <w:spacing w:val="-2"/>
        </w:rPr>
        <w:t xml:space="preserve"> </w:t>
      </w:r>
      <w:r>
        <w:rPr>
          <w:color w:val="363534"/>
        </w:rPr>
        <w:t>person by</w:t>
      </w:r>
      <w:r>
        <w:rPr>
          <w:color w:val="363534"/>
          <w:spacing w:val="-2"/>
        </w:rPr>
        <w:t xml:space="preserve"> </w:t>
      </w:r>
      <w:r>
        <w:rPr>
          <w:color w:val="363534"/>
        </w:rPr>
        <w:t>the ______________</w:t>
      </w:r>
      <w:proofErr w:type="gramStart"/>
      <w:r>
        <w:rPr>
          <w:color w:val="363534"/>
        </w:rPr>
        <w:t>_(</w:t>
      </w:r>
      <w:proofErr w:type="gramEnd"/>
      <w:r>
        <w:rPr>
          <w:color w:val="363534"/>
        </w:rPr>
        <w:t>Insert name</w:t>
      </w:r>
      <w:r>
        <w:rPr>
          <w:color w:val="363534"/>
          <w:spacing w:val="-1"/>
        </w:rPr>
        <w:t xml:space="preserve"> </w:t>
      </w:r>
      <w:r>
        <w:rPr>
          <w:color w:val="363534"/>
        </w:rPr>
        <w:t>of</w:t>
      </w:r>
      <w:r>
        <w:rPr>
          <w:color w:val="363534"/>
          <w:spacing w:val="-1"/>
        </w:rPr>
        <w:t xml:space="preserve"> </w:t>
      </w:r>
      <w:r>
        <w:rPr>
          <w:color w:val="363534"/>
        </w:rPr>
        <w:t>community) community</w:t>
      </w:r>
      <w:r>
        <w:rPr>
          <w:color w:val="363534"/>
          <w:spacing w:val="-4"/>
        </w:rPr>
        <w:t xml:space="preserve"> </w:t>
      </w:r>
      <w:r>
        <w:rPr>
          <w:color w:val="363534"/>
        </w:rPr>
        <w:t>which</w:t>
      </w:r>
      <w:r>
        <w:rPr>
          <w:color w:val="363534"/>
          <w:spacing w:val="-1"/>
        </w:rPr>
        <w:t xml:space="preserve"> </w:t>
      </w:r>
      <w:r>
        <w:rPr>
          <w:color w:val="363534"/>
        </w:rPr>
        <w:t>is</w:t>
      </w:r>
      <w:r>
        <w:rPr>
          <w:color w:val="363534"/>
          <w:spacing w:val="-3"/>
        </w:rPr>
        <w:t xml:space="preserve"> </w:t>
      </w:r>
      <w:r>
        <w:rPr>
          <w:color w:val="363534"/>
        </w:rPr>
        <w:t>the</w:t>
      </w:r>
      <w:r>
        <w:rPr>
          <w:color w:val="363534"/>
          <w:spacing w:val="-6"/>
        </w:rPr>
        <w:t xml:space="preserve"> </w:t>
      </w:r>
      <w:r>
        <w:rPr>
          <w:color w:val="363534"/>
        </w:rPr>
        <w:t>applicant's</w:t>
      </w:r>
      <w:r>
        <w:rPr>
          <w:color w:val="363534"/>
          <w:spacing w:val="-4"/>
        </w:rPr>
        <w:t xml:space="preserve"> </w:t>
      </w:r>
      <w:r>
        <w:rPr>
          <w:color w:val="363534"/>
        </w:rPr>
        <w:t>traditional</w:t>
      </w:r>
      <w:r>
        <w:rPr>
          <w:color w:val="363534"/>
          <w:spacing w:val="-2"/>
        </w:rPr>
        <w:t xml:space="preserve"> </w:t>
      </w:r>
      <w:r>
        <w:rPr>
          <w:color w:val="363534"/>
        </w:rPr>
        <w:t>area</w:t>
      </w:r>
      <w:r>
        <w:rPr>
          <w:color w:val="363534"/>
          <w:spacing w:val="-1"/>
        </w:rPr>
        <w:t xml:space="preserve"> </w:t>
      </w:r>
      <w:r>
        <w:rPr>
          <w:color w:val="363534"/>
        </w:rPr>
        <w:t>or</w:t>
      </w:r>
      <w:r>
        <w:rPr>
          <w:color w:val="363534"/>
          <w:spacing w:val="-2"/>
        </w:rPr>
        <w:t xml:space="preserve"> </w:t>
      </w:r>
      <w:r>
        <w:rPr>
          <w:color w:val="363534"/>
        </w:rPr>
        <w:t>area</w:t>
      </w:r>
      <w:r>
        <w:rPr>
          <w:color w:val="363534"/>
          <w:spacing w:val="-4"/>
        </w:rPr>
        <w:t xml:space="preserve"> </w:t>
      </w:r>
      <w:r>
        <w:rPr>
          <w:color w:val="363534"/>
        </w:rPr>
        <w:t>where</w:t>
      </w:r>
      <w:r>
        <w:rPr>
          <w:color w:val="363534"/>
          <w:spacing w:val="-3"/>
        </w:rPr>
        <w:t xml:space="preserve"> </w:t>
      </w:r>
      <w:r>
        <w:rPr>
          <w:color w:val="363534"/>
        </w:rPr>
        <w:t>the</w:t>
      </w:r>
      <w:r>
        <w:rPr>
          <w:color w:val="363534"/>
          <w:spacing w:val="-3"/>
        </w:rPr>
        <w:t xml:space="preserve"> </w:t>
      </w:r>
      <w:r>
        <w:rPr>
          <w:color w:val="363534"/>
        </w:rPr>
        <w:t>applicant's</w:t>
      </w:r>
      <w:r>
        <w:rPr>
          <w:color w:val="363534"/>
          <w:spacing w:val="-3"/>
        </w:rPr>
        <w:t xml:space="preserve"> </w:t>
      </w:r>
      <w:r>
        <w:rPr>
          <w:color w:val="363534"/>
        </w:rPr>
        <w:t>family</w:t>
      </w:r>
      <w:r>
        <w:rPr>
          <w:color w:val="363534"/>
          <w:spacing w:val="-58"/>
        </w:rPr>
        <w:t xml:space="preserve"> </w:t>
      </w:r>
      <w:r>
        <w:rPr>
          <w:color w:val="363534"/>
        </w:rPr>
        <w:t>has</w:t>
      </w:r>
      <w:r>
        <w:rPr>
          <w:color w:val="363534"/>
          <w:spacing w:val="-1"/>
        </w:rPr>
        <w:t xml:space="preserve"> </w:t>
      </w:r>
      <w:r>
        <w:rPr>
          <w:color w:val="363534"/>
        </w:rPr>
        <w:t>lived</w:t>
      </w:r>
      <w:r>
        <w:rPr>
          <w:color w:val="363534"/>
          <w:spacing w:val="-1"/>
        </w:rPr>
        <w:t xml:space="preserve"> </w:t>
      </w:r>
      <w:r>
        <w:rPr>
          <w:color w:val="363534"/>
        </w:rPr>
        <w:t>for ___ years.</w:t>
      </w:r>
    </w:p>
    <w:p w14:paraId="3D450DC7" w14:textId="77777777" w:rsidR="001065DE" w:rsidRDefault="001065DE" w:rsidP="001065DE">
      <w:pPr>
        <w:pStyle w:val="BodyText"/>
        <w:tabs>
          <w:tab w:val="left" w:pos="10733"/>
        </w:tabs>
        <w:spacing w:before="94"/>
      </w:pPr>
    </w:p>
    <w:p w14:paraId="1D2E56C0" w14:textId="77777777" w:rsidR="001065DE" w:rsidRDefault="001065DE" w:rsidP="001065DE">
      <w:pPr>
        <w:tabs>
          <w:tab w:val="left" w:pos="4936"/>
          <w:tab w:val="left" w:pos="10733"/>
        </w:tabs>
        <w:spacing w:before="94" w:line="252" w:lineRule="exact"/>
      </w:pPr>
      <w:r>
        <w:rPr>
          <w:color w:val="363534"/>
        </w:rPr>
        <w:t xml:space="preserve">Signature: _ _ _ _ _ _ _ _ _ _ _ _ _ _ _ _ _ </w:t>
      </w:r>
      <w:proofErr w:type="gramStart"/>
      <w:r>
        <w:rPr>
          <w:color w:val="363534"/>
        </w:rPr>
        <w:t>_  Print</w:t>
      </w:r>
      <w:proofErr w:type="gramEnd"/>
      <w:r>
        <w:rPr>
          <w:color w:val="363534"/>
          <w:spacing w:val="-7"/>
        </w:rPr>
        <w:t xml:space="preserve"> </w:t>
      </w:r>
      <w:r>
        <w:rPr>
          <w:color w:val="363534"/>
        </w:rPr>
        <w:t xml:space="preserve">Name: </w:t>
      </w:r>
      <w:r>
        <w:rPr>
          <w:color w:val="363534"/>
          <w:spacing w:val="-17"/>
        </w:rPr>
        <w:t xml:space="preserve"> _ _ _ _ _ _ _ _ _ _ _ _ _ _ _ _</w:t>
      </w:r>
    </w:p>
    <w:p w14:paraId="15C2B3DB" w14:textId="77777777" w:rsidR="001065DE" w:rsidRDefault="001065DE" w:rsidP="001065DE">
      <w:pPr>
        <w:spacing w:line="229" w:lineRule="exact"/>
        <w:ind w:left="1134"/>
        <w:rPr>
          <w:i/>
          <w:iCs/>
        </w:rPr>
      </w:pPr>
      <w:r>
        <w:rPr>
          <w:i/>
          <w:iCs/>
          <w:color w:val="363534"/>
        </w:rPr>
        <w:t xml:space="preserve">    </w:t>
      </w:r>
      <w:r w:rsidRPr="62713ECD">
        <w:rPr>
          <w:i/>
          <w:iCs/>
          <w:color w:val="363534"/>
        </w:rPr>
        <w:t>(Authorised</w:t>
      </w:r>
      <w:r w:rsidRPr="62713ECD">
        <w:rPr>
          <w:i/>
          <w:iCs/>
          <w:color w:val="363534"/>
          <w:spacing w:val="-4"/>
        </w:rPr>
        <w:t xml:space="preserve"> </w:t>
      </w:r>
      <w:r w:rsidRPr="62713ECD">
        <w:rPr>
          <w:i/>
          <w:iCs/>
          <w:color w:val="363534"/>
        </w:rPr>
        <w:t>Signatory)</w:t>
      </w:r>
    </w:p>
    <w:p w14:paraId="697AA38F" w14:textId="77777777" w:rsidR="001065DE" w:rsidRDefault="001065DE" w:rsidP="001065DE">
      <w:pPr>
        <w:tabs>
          <w:tab w:val="left" w:pos="5303"/>
        </w:tabs>
        <w:spacing w:line="229" w:lineRule="exact"/>
        <w:rPr>
          <w:color w:val="363534"/>
        </w:rPr>
      </w:pPr>
    </w:p>
    <w:p w14:paraId="20E19E56" w14:textId="77777777" w:rsidR="001065DE" w:rsidRDefault="001065DE" w:rsidP="001065DE">
      <w:pPr>
        <w:tabs>
          <w:tab w:val="left" w:pos="5303"/>
        </w:tabs>
        <w:spacing w:line="229" w:lineRule="exact"/>
        <w:rPr>
          <w:color w:val="363534"/>
          <w:u w:val="single"/>
        </w:rPr>
      </w:pPr>
      <w:r w:rsidRPr="62713ECD">
        <w:rPr>
          <w:color w:val="363534"/>
        </w:rPr>
        <w:t>Date of Meeting: _ _ _ _ _ _ _ _ _ _ _ _</w:t>
      </w:r>
    </w:p>
    <w:p w14:paraId="0A84069D" w14:textId="77777777" w:rsidR="001065DE" w:rsidRDefault="001065DE" w:rsidP="001065DE">
      <w:pPr>
        <w:pStyle w:val="BodyText"/>
        <w:spacing w:before="2" w:line="229" w:lineRule="exact"/>
        <w:rPr>
          <w:i/>
          <w:iCs/>
          <w:color w:val="363534"/>
        </w:rPr>
      </w:pPr>
    </w:p>
    <w:p w14:paraId="05FE5F73" w14:textId="77777777" w:rsidR="001065DE" w:rsidRDefault="001065DE" w:rsidP="001065DE">
      <w:pPr>
        <w:spacing w:before="94" w:line="229" w:lineRule="exact"/>
        <w:rPr>
          <w:b/>
          <w:bCs/>
          <w:i/>
          <w:iCs/>
        </w:rPr>
      </w:pPr>
      <w:r>
        <w:rPr>
          <w:noProof/>
        </w:rPr>
        <mc:AlternateContent>
          <mc:Choice Requires="wps">
            <w:drawing>
              <wp:anchor distT="0" distB="0" distL="114300" distR="114300" simplePos="0" relativeHeight="251687936" behindDoc="0" locked="0" layoutInCell="1" allowOverlap="1" wp14:anchorId="06000534" wp14:editId="0E8CE21B">
                <wp:simplePos x="0" y="0"/>
                <wp:positionH relativeFrom="page">
                  <wp:posOffset>4529506</wp:posOffset>
                </wp:positionH>
                <wp:positionV relativeFrom="paragraph">
                  <wp:posOffset>8331</wp:posOffset>
                </wp:positionV>
                <wp:extent cx="1188720" cy="100584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56345" id="Rectangle 13" o:spid="_x0000_s1026" style="position:absolute;margin-left:356.65pt;margin-top:.65pt;width:93.6pt;height:79.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" filled="f">
                <w10:wrap anchorx="page"/>
              </v:rect>
            </w:pict>
          </mc:Fallback>
        </mc:AlternateContent>
      </w:r>
      <w:r w:rsidRPr="62713ECD">
        <w:rPr>
          <w:i/>
          <w:iCs/>
          <w:color w:val="363534"/>
        </w:rPr>
        <w:t xml:space="preserve">   </w:t>
      </w:r>
      <w:r>
        <w:rPr>
          <w:i/>
          <w:iCs/>
          <w:color w:val="363534"/>
        </w:rPr>
        <w:tab/>
      </w:r>
      <w:r>
        <w:rPr>
          <w:i/>
          <w:iCs/>
          <w:color w:val="363534"/>
        </w:rPr>
        <w:tab/>
      </w:r>
      <w:r w:rsidRPr="62713ECD">
        <w:rPr>
          <w:i/>
          <w:iCs/>
          <w:color w:val="363534"/>
        </w:rPr>
        <w:t xml:space="preserve">   </w:t>
      </w:r>
      <w:r w:rsidRPr="62713ECD">
        <w:rPr>
          <w:b/>
          <w:bCs/>
          <w:i/>
          <w:iCs/>
          <w:color w:val="363534"/>
        </w:rPr>
        <w:t>(Organisation’s Common Seal to be affixed)</w:t>
      </w:r>
    </w:p>
    <w:p w14:paraId="0AA06AEA" w14:textId="77777777" w:rsidR="001065DE" w:rsidRDefault="001065DE" w:rsidP="001065DE">
      <w:pPr>
        <w:spacing w:line="229" w:lineRule="exact"/>
        <w:rPr>
          <w:i/>
          <w:iCs/>
          <w:color w:val="363534"/>
        </w:rPr>
      </w:pPr>
    </w:p>
    <w:p w14:paraId="473245F5" w14:textId="77777777" w:rsidR="001065DE" w:rsidRDefault="001065DE" w:rsidP="001065DE">
      <w:pPr>
        <w:pStyle w:val="BodyText"/>
        <w:spacing w:before="7"/>
        <w:rPr>
          <w:i/>
          <w:sz w:val="31"/>
        </w:rPr>
      </w:pPr>
    </w:p>
    <w:p w14:paraId="6EB2B59F" w14:textId="77777777" w:rsidR="001065DE" w:rsidRDefault="001065DE" w:rsidP="001065DE">
      <w:pPr>
        <w:pStyle w:val="BodyText"/>
      </w:pPr>
    </w:p>
    <w:p w14:paraId="107409C2" w14:textId="77777777" w:rsidR="001065DE" w:rsidRDefault="001065DE" w:rsidP="001065DE">
      <w:pPr>
        <w:spacing w:before="94" w:line="259" w:lineRule="auto"/>
        <w:rPr>
          <w:b/>
          <w:bCs/>
          <w:color w:val="363534"/>
        </w:rPr>
      </w:pPr>
      <w:r w:rsidRPr="43F1431C">
        <w:rPr>
          <w:b/>
          <w:bCs/>
          <w:color w:val="363534"/>
        </w:rPr>
        <w:lastRenderedPageBreak/>
        <w:t xml:space="preserve">SECTION C:  CONFIRMATION VIA ABORIGINAL REFEREES – To be provided by the </w:t>
      </w:r>
      <w:proofErr w:type="gramStart"/>
      <w:r w:rsidRPr="43F1431C">
        <w:rPr>
          <w:b/>
          <w:bCs/>
          <w:color w:val="363534"/>
        </w:rPr>
        <w:t>applicant</w:t>
      </w:r>
      <w:proofErr w:type="gramEnd"/>
      <w:r w:rsidRPr="43F1431C">
        <w:rPr>
          <w:b/>
          <w:bCs/>
          <w:color w:val="363534"/>
        </w:rPr>
        <w:t xml:space="preserve"> </w:t>
      </w:r>
    </w:p>
    <w:p w14:paraId="4EA70DCD" w14:textId="77777777" w:rsidR="001065DE" w:rsidRDefault="001065DE" w:rsidP="001065DE">
      <w:pPr>
        <w:pStyle w:val="BodyText"/>
        <w:spacing w:before="124" w:line="249" w:lineRule="auto"/>
        <w:rPr>
          <w:color w:val="363534"/>
        </w:rPr>
      </w:pPr>
      <w:r w:rsidRPr="62713ECD">
        <w:rPr>
          <w:color w:val="363534"/>
        </w:rPr>
        <w:t xml:space="preserve">If you are unable to gain an endorsement from an Aboriginal community or Traditional Owner organisation you may provide two Aboriginal community referees below. </w:t>
      </w:r>
    </w:p>
    <w:p w14:paraId="79C93F65" w14:textId="77777777" w:rsidR="001065DE" w:rsidRDefault="001065DE" w:rsidP="001065DE">
      <w:pPr>
        <w:pStyle w:val="BodyText"/>
        <w:spacing w:before="124" w:line="249" w:lineRule="auto"/>
        <w:rPr>
          <w:color w:val="363534"/>
        </w:rPr>
      </w:pPr>
      <w:r w:rsidRPr="62713ECD">
        <w:rPr>
          <w:color w:val="363534"/>
        </w:rPr>
        <w:t xml:space="preserve">Aboriginal community referees will be contacted by phone by the relevant selection panel. </w:t>
      </w:r>
    </w:p>
    <w:p w14:paraId="3892024C" w14:textId="77777777" w:rsidR="001065DE" w:rsidRDefault="001065DE" w:rsidP="001065DE">
      <w:pPr>
        <w:pStyle w:val="BodyText"/>
        <w:spacing w:before="124" w:line="249" w:lineRule="auto"/>
        <w:rPr>
          <w:color w:val="363534"/>
        </w:rPr>
      </w:pPr>
      <w:r w:rsidRPr="62713ECD">
        <w:rPr>
          <w:color w:val="363534"/>
        </w:rPr>
        <w:t>Both referees must be recognised Aboriginal or Torres Strait Islander (Aboriginal) people from either your current or former community who personally know you and can verbally verity that you identify as an Aboriginal person and are known in that community as such.</w:t>
      </w:r>
    </w:p>
    <w:p w14:paraId="546EFA25" w14:textId="77777777" w:rsidR="001065DE" w:rsidRDefault="001065DE" w:rsidP="001065DE">
      <w:pPr>
        <w:spacing w:before="94"/>
        <w:rPr>
          <w:color w:val="363534"/>
        </w:rPr>
      </w:pPr>
    </w:p>
    <w:p w14:paraId="407F43CB" w14:textId="77777777" w:rsidR="001065DE" w:rsidRDefault="001065DE" w:rsidP="001065DE">
      <w:pPr>
        <w:pStyle w:val="BodyText"/>
        <w:spacing w:before="124" w:line="249" w:lineRule="auto"/>
        <w:rPr>
          <w:b/>
          <w:bCs/>
          <w:color w:val="363534"/>
        </w:rPr>
      </w:pPr>
      <w:r w:rsidRPr="62713ECD">
        <w:rPr>
          <w:b/>
          <w:bCs/>
          <w:color w:val="363534"/>
        </w:rPr>
        <w:t xml:space="preserve">Referee 1: </w:t>
      </w:r>
    </w:p>
    <w:p w14:paraId="6D58A13A" w14:textId="77777777" w:rsidR="001065DE" w:rsidRDefault="001065DE" w:rsidP="001065DE">
      <w:pPr>
        <w:pStyle w:val="BodyText"/>
        <w:spacing w:before="124" w:line="249" w:lineRule="auto"/>
        <w:rPr>
          <w:color w:val="363534"/>
        </w:rPr>
      </w:pPr>
      <w:r w:rsidRPr="43F1431C">
        <w:rPr>
          <w:color w:val="363534"/>
        </w:rPr>
        <w:t xml:space="preserve">Name: _ _ _ _ _ _ _ _ _ _ _ _ _ _ _ _ Mobile phone number_ _ _ _ _ _ _ _ _ _ _ _ _ _ _ _ _ </w:t>
      </w:r>
    </w:p>
    <w:p w14:paraId="7C2E3024" w14:textId="77777777" w:rsidR="001065DE" w:rsidRDefault="001065DE" w:rsidP="001065DE">
      <w:pPr>
        <w:pStyle w:val="BodyText"/>
        <w:spacing w:before="124" w:line="249" w:lineRule="auto"/>
        <w:rPr>
          <w:color w:val="363534"/>
        </w:rPr>
      </w:pPr>
      <w:r w:rsidRPr="43F1431C">
        <w:rPr>
          <w:color w:val="363534"/>
        </w:rPr>
        <w:t>Position or role in the community: _ _ _ _ _ _ _ _ _ _ _ _ _ _ _ _ _ _ _ _ _ _ _ _ _ _ _ _ _ _</w:t>
      </w:r>
    </w:p>
    <w:p w14:paraId="12F9E1DF" w14:textId="77777777" w:rsidR="001065DE" w:rsidRDefault="001065DE" w:rsidP="001065DE">
      <w:pPr>
        <w:pStyle w:val="BodyText"/>
        <w:spacing w:before="124" w:line="249" w:lineRule="auto"/>
        <w:rPr>
          <w:color w:val="363534"/>
        </w:rPr>
      </w:pPr>
      <w:r w:rsidRPr="43F1431C">
        <w:rPr>
          <w:color w:val="363534"/>
        </w:rPr>
        <w:t xml:space="preserve">Email address: _ _ _ _ _ _ _ _ _ _ _ _ _ _ _ _ _ _ _ _ _ _ _ _ _ _ _ _ _ _ _ _ _ _ _ _ _ _ _ _ </w:t>
      </w:r>
    </w:p>
    <w:p w14:paraId="175AE72E" w14:textId="77777777" w:rsidR="001065DE" w:rsidRDefault="001065DE" w:rsidP="001065DE">
      <w:pPr>
        <w:pStyle w:val="BodyText"/>
        <w:spacing w:before="124" w:line="249" w:lineRule="auto"/>
        <w:rPr>
          <w:color w:val="363534"/>
        </w:rPr>
      </w:pPr>
      <w:r w:rsidRPr="43F1431C">
        <w:rPr>
          <w:color w:val="363534"/>
        </w:rPr>
        <w:t>Relationship to you? _ _ _ _ _ _ _ _ _ _ _ _ _ _ _ _ _ _ _ _ _ _ _ _ _ _ _ _ _ _ _ _ _ _ _ _ _</w:t>
      </w:r>
    </w:p>
    <w:p w14:paraId="156387E9" w14:textId="77777777" w:rsidR="001065DE" w:rsidRDefault="001065DE" w:rsidP="001065DE">
      <w:pPr>
        <w:pStyle w:val="BodyText"/>
        <w:spacing w:before="124" w:line="249" w:lineRule="auto"/>
        <w:ind w:firstLine="720"/>
        <w:rPr>
          <w:color w:val="363534"/>
        </w:rPr>
      </w:pPr>
      <w:r w:rsidRPr="43F1431C">
        <w:rPr>
          <w:color w:val="363534"/>
        </w:rPr>
        <w:t xml:space="preserve">(e.g., through Aboriginal Co-op, community organisation, work, other) </w:t>
      </w:r>
    </w:p>
    <w:p w14:paraId="2661B1F7" w14:textId="77777777" w:rsidR="001065DE" w:rsidRDefault="001065DE" w:rsidP="001065DE">
      <w:pPr>
        <w:pStyle w:val="BodyText"/>
        <w:spacing w:before="124" w:line="249" w:lineRule="auto"/>
        <w:rPr>
          <w:b/>
          <w:bCs/>
          <w:color w:val="363534"/>
        </w:rPr>
      </w:pPr>
      <w:r w:rsidRPr="43F1431C">
        <w:rPr>
          <w:b/>
          <w:bCs/>
          <w:color w:val="363534"/>
        </w:rPr>
        <w:t xml:space="preserve">Referee 2: </w:t>
      </w:r>
    </w:p>
    <w:p w14:paraId="0CF50CAD" w14:textId="77777777" w:rsidR="001065DE" w:rsidRDefault="001065DE" w:rsidP="001065DE">
      <w:pPr>
        <w:pStyle w:val="BodyText"/>
        <w:spacing w:before="124" w:line="249" w:lineRule="auto"/>
        <w:rPr>
          <w:color w:val="363534"/>
        </w:rPr>
      </w:pPr>
      <w:r w:rsidRPr="43F1431C">
        <w:rPr>
          <w:color w:val="363534"/>
        </w:rPr>
        <w:t xml:space="preserve">Name: _ _ _ _ _ _ _ _ _ _ _ _ _ _ _ _ Mobile phone number_ _ _ _ _ _ _ _ _ _ _ _ _ _ _ _ _ </w:t>
      </w:r>
    </w:p>
    <w:p w14:paraId="2FF40850" w14:textId="77777777" w:rsidR="001065DE" w:rsidRDefault="001065DE" w:rsidP="001065DE">
      <w:pPr>
        <w:pStyle w:val="BodyText"/>
        <w:spacing w:before="124" w:line="249" w:lineRule="auto"/>
        <w:rPr>
          <w:color w:val="363534"/>
        </w:rPr>
      </w:pPr>
      <w:r w:rsidRPr="43F1431C">
        <w:rPr>
          <w:color w:val="363534"/>
        </w:rPr>
        <w:t>Position or role in the community: _ _ _ _ _ _ _ _ _ _ _ _ _ _ _ _ _ _ _ _ _ _ _ _ _ _ _ _ _ _</w:t>
      </w:r>
    </w:p>
    <w:p w14:paraId="3FEFB922" w14:textId="77777777" w:rsidR="001065DE" w:rsidRDefault="001065DE" w:rsidP="001065DE">
      <w:pPr>
        <w:pStyle w:val="BodyText"/>
        <w:spacing w:before="124" w:line="249" w:lineRule="auto"/>
        <w:rPr>
          <w:color w:val="363534"/>
        </w:rPr>
      </w:pPr>
      <w:r w:rsidRPr="43F1431C">
        <w:rPr>
          <w:color w:val="363534"/>
        </w:rPr>
        <w:t xml:space="preserve">Email address: _ _ _ _ _ _ _ _ _ _ _ _ _ _ _ _ _ _ _ _ _ _ _ _ _ _ _ _ _ _ _ _ _ _ _ _ _ _ _ _ </w:t>
      </w:r>
    </w:p>
    <w:p w14:paraId="6A9E1F8C" w14:textId="77777777" w:rsidR="001065DE" w:rsidRDefault="001065DE" w:rsidP="001065DE">
      <w:pPr>
        <w:pStyle w:val="BodyText"/>
        <w:spacing w:before="124" w:line="249" w:lineRule="auto"/>
        <w:rPr>
          <w:color w:val="363534"/>
        </w:rPr>
      </w:pPr>
      <w:r w:rsidRPr="43F1431C">
        <w:rPr>
          <w:color w:val="363534"/>
        </w:rPr>
        <w:t>Relationship to you? _ _ _ _ _ _ _ _ _ _ _ _ _ _ _ _ _ _ _ _ _ _ _ _ _ _ _ _ _ _ _ _ _ _ _ _ _</w:t>
      </w:r>
    </w:p>
    <w:p w14:paraId="4F2D21AA" w14:textId="77777777" w:rsidR="001065DE" w:rsidRDefault="001065DE" w:rsidP="001065DE">
      <w:pPr>
        <w:pStyle w:val="BodyText"/>
        <w:spacing w:before="124" w:line="249" w:lineRule="auto"/>
        <w:ind w:firstLine="720"/>
        <w:rPr>
          <w:color w:val="363534"/>
        </w:rPr>
      </w:pPr>
      <w:r w:rsidRPr="43F1431C">
        <w:rPr>
          <w:color w:val="363534"/>
        </w:rPr>
        <w:t>(e.g., through Aboriginal Co-op, community organisation, work, other)</w:t>
      </w:r>
    </w:p>
    <w:p w14:paraId="11714E81" w14:textId="77777777" w:rsidR="001065DE" w:rsidRDefault="001065DE" w:rsidP="001065DE">
      <w:pPr>
        <w:pStyle w:val="BodyText"/>
        <w:spacing w:before="124" w:line="249" w:lineRule="auto"/>
        <w:rPr>
          <w:color w:val="363534"/>
        </w:rPr>
      </w:pPr>
      <w:r>
        <w:rPr>
          <w:noProof/>
          <w:color w:val="363534"/>
        </w:rPr>
        <mc:AlternateContent>
          <mc:Choice Requires="wps">
            <w:drawing>
              <wp:anchor distT="0" distB="0" distL="114300" distR="114300" simplePos="0" relativeHeight="251688960" behindDoc="0" locked="0" layoutInCell="1" allowOverlap="1" wp14:anchorId="71F28F70" wp14:editId="0175AA10">
                <wp:simplePos x="0" y="0"/>
                <wp:positionH relativeFrom="column">
                  <wp:posOffset>-73660</wp:posOffset>
                </wp:positionH>
                <wp:positionV relativeFrom="paragraph">
                  <wp:posOffset>176530</wp:posOffset>
                </wp:positionV>
                <wp:extent cx="6534150" cy="3657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6534150" cy="3657600"/>
                        </a:xfrm>
                        <a:prstGeom prst="rect">
                          <a:avLst/>
                        </a:prstGeom>
                        <a:solidFill>
                          <a:srgbClr val="000000">
                            <a:alpha val="5000"/>
                          </a:srgbClr>
                        </a:solidFill>
                        <a:ln w="9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89136" id="Rectangle 14" o:spid="_x0000_s1026" style="position:absolute;margin-left:-5.8pt;margin-top:13.9pt;width:514.5pt;height:4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" fillcolor="black" strokeweight=".25mm">
                <v:fill opacity="3341f"/>
              </v:rect>
            </w:pict>
          </mc:Fallback>
        </mc:AlternateContent>
      </w:r>
      <w:r w:rsidRPr="43F1431C">
        <w:rPr>
          <w:color w:val="363534"/>
        </w:rPr>
        <w:t>-----------------------------------------------------------------------------------------------------------------------------------------------</w:t>
      </w:r>
      <w:r>
        <w:rPr>
          <w:color w:val="363534"/>
        </w:rPr>
        <w:t>---------</w:t>
      </w:r>
    </w:p>
    <w:p w14:paraId="42DD52E0" w14:textId="77777777" w:rsidR="001065DE" w:rsidRDefault="001065DE" w:rsidP="001065DE">
      <w:pPr>
        <w:pStyle w:val="BodyText"/>
        <w:spacing w:before="124" w:line="249" w:lineRule="auto"/>
        <w:ind w:right="641"/>
        <w:rPr>
          <w:b/>
          <w:bCs/>
          <w:color w:val="363534"/>
        </w:rPr>
      </w:pPr>
      <w:r w:rsidRPr="4C59FA44">
        <w:rPr>
          <w:b/>
          <w:bCs/>
          <w:color w:val="363534"/>
        </w:rPr>
        <w:t xml:space="preserve">Selection </w:t>
      </w:r>
      <w:r>
        <w:rPr>
          <w:b/>
          <w:bCs/>
          <w:color w:val="363534"/>
        </w:rPr>
        <w:t>p</w:t>
      </w:r>
      <w:r w:rsidRPr="4C59FA44">
        <w:rPr>
          <w:b/>
          <w:bCs/>
          <w:color w:val="363534"/>
        </w:rPr>
        <w:t xml:space="preserve">anel instructions: </w:t>
      </w:r>
      <w:r w:rsidRPr="4C59FA44">
        <w:rPr>
          <w:color w:val="363534"/>
        </w:rPr>
        <w:t>(office use only)</w:t>
      </w:r>
    </w:p>
    <w:p w14:paraId="3FC13511" w14:textId="77777777" w:rsidR="001065DE" w:rsidRDefault="001065DE" w:rsidP="001065DE">
      <w:pPr>
        <w:pStyle w:val="BodyText"/>
        <w:spacing w:before="124" w:line="249" w:lineRule="auto"/>
        <w:ind w:right="641"/>
        <w:rPr>
          <w:color w:val="363534"/>
        </w:rPr>
      </w:pPr>
      <w:r w:rsidRPr="4C59FA44">
        <w:rPr>
          <w:color w:val="363534"/>
        </w:rPr>
        <w:t xml:space="preserve">A nominated member of the selection panel (preferably the Aboriginal panel member) should contact both referees above by phone and verify the following: </w:t>
      </w:r>
    </w:p>
    <w:p w14:paraId="721D90E9" w14:textId="77777777" w:rsidR="001065DE" w:rsidRDefault="001065DE" w:rsidP="001065DE">
      <w:pPr>
        <w:pStyle w:val="BodyText"/>
        <w:spacing w:before="124" w:line="249" w:lineRule="auto"/>
        <w:ind w:right="641" w:firstLine="720"/>
        <w:rPr>
          <w:color w:val="363534"/>
        </w:rPr>
      </w:pPr>
      <w:r w:rsidRPr="4C59FA44">
        <w:rPr>
          <w:color w:val="363534"/>
        </w:rPr>
        <w:t xml:space="preserve">a) the referee's relationship to the applicant, e.g., how they are known to each other in the              </w:t>
      </w:r>
      <w:r>
        <w:tab/>
      </w:r>
      <w:r w:rsidRPr="4C59FA44">
        <w:rPr>
          <w:color w:val="363534"/>
        </w:rPr>
        <w:t xml:space="preserve">     community/work etc,</w:t>
      </w:r>
    </w:p>
    <w:p w14:paraId="734D1C46" w14:textId="77777777" w:rsidR="001065DE" w:rsidRDefault="001065DE" w:rsidP="001065DE">
      <w:pPr>
        <w:pStyle w:val="BodyText"/>
        <w:spacing w:before="124" w:line="249" w:lineRule="auto"/>
        <w:ind w:right="641" w:firstLine="720"/>
        <w:rPr>
          <w:color w:val="363534"/>
        </w:rPr>
      </w:pPr>
      <w:r w:rsidRPr="4C59FA44">
        <w:rPr>
          <w:color w:val="363534"/>
        </w:rPr>
        <w:t>b) that the applicant is recognised by the referee as an Aboriginal person in that community.</w:t>
      </w:r>
    </w:p>
    <w:p w14:paraId="70429D57" w14:textId="77777777" w:rsidR="001065DE" w:rsidRDefault="001065DE" w:rsidP="001065DE">
      <w:pPr>
        <w:pStyle w:val="BodyText"/>
        <w:spacing w:before="124" w:line="249" w:lineRule="auto"/>
        <w:ind w:right="641"/>
        <w:rPr>
          <w:color w:val="363534"/>
        </w:rPr>
      </w:pPr>
      <w:r w:rsidRPr="4C59FA44">
        <w:rPr>
          <w:color w:val="363534"/>
        </w:rPr>
        <w:t xml:space="preserve">NOTE: The above Aboriginal community referees are in addition to the department's requirement for two </w:t>
      </w:r>
      <w:r>
        <w:rPr>
          <w:color w:val="363534"/>
        </w:rPr>
        <w:t>employment</w:t>
      </w:r>
      <w:r w:rsidRPr="4C59FA44">
        <w:rPr>
          <w:color w:val="363534"/>
        </w:rPr>
        <w:t xml:space="preserve"> referees.</w:t>
      </w:r>
    </w:p>
    <w:p w14:paraId="469B12CF" w14:textId="77777777" w:rsidR="001065DE" w:rsidRDefault="001065DE" w:rsidP="001065DE">
      <w:pPr>
        <w:pStyle w:val="BodyText"/>
        <w:spacing w:before="124" w:line="249" w:lineRule="auto"/>
        <w:ind w:right="641"/>
        <w:rPr>
          <w:b/>
          <w:bCs/>
          <w:color w:val="363534"/>
        </w:rPr>
      </w:pPr>
      <w:r w:rsidRPr="4C59FA44">
        <w:rPr>
          <w:b/>
          <w:bCs/>
          <w:color w:val="363534"/>
        </w:rPr>
        <w:t>Confirmation</w:t>
      </w:r>
    </w:p>
    <w:p w14:paraId="462D60F2" w14:textId="77777777" w:rsidR="001065DE" w:rsidRDefault="001065DE" w:rsidP="001065DE">
      <w:pPr>
        <w:pStyle w:val="BodyText"/>
        <w:spacing w:before="124" w:line="249" w:lineRule="auto"/>
        <w:ind w:right="641"/>
        <w:rPr>
          <w:color w:val="363534"/>
        </w:rPr>
      </w:pPr>
      <w:r w:rsidRPr="4C59FA44">
        <w:rPr>
          <w:color w:val="363534"/>
        </w:rPr>
        <w:t xml:space="preserve">As a representative of the selection panel for the _ _ _ _ _ _ _ _ _ _ _ _ _ _ _ _ _ position, I have verified that    _ _ _ _ _ _ _ _ _ _ _ _ _ _ _ (insert applicant) is known to the above Aboriginal community referees and is both know by them as an Aboriginal person and is recognised by them as a member of that Aboriginal community. </w:t>
      </w:r>
    </w:p>
    <w:p w14:paraId="55ED0445" w14:textId="77777777" w:rsidR="001065DE" w:rsidRDefault="001065DE" w:rsidP="001065DE">
      <w:pPr>
        <w:spacing w:before="124" w:line="249" w:lineRule="auto"/>
        <w:ind w:right="641"/>
        <w:rPr>
          <w:color w:val="363534"/>
        </w:rPr>
      </w:pPr>
    </w:p>
    <w:p w14:paraId="00C9BB8A" w14:textId="77777777" w:rsidR="001065DE" w:rsidRDefault="001065DE" w:rsidP="001065DE">
      <w:pPr>
        <w:tabs>
          <w:tab w:val="left" w:pos="4936"/>
          <w:tab w:val="left" w:pos="10733"/>
        </w:tabs>
        <w:spacing w:before="94" w:line="252" w:lineRule="exact"/>
      </w:pPr>
      <w:r w:rsidRPr="62713ECD">
        <w:rPr>
          <w:color w:val="363534"/>
        </w:rPr>
        <w:t>Signature: _ _ _ _ _ _ _ _ _ _ _ _ _ _ _ _</w:t>
      </w:r>
      <w:r>
        <w:tab/>
      </w:r>
      <w:r w:rsidRPr="62713ECD">
        <w:rPr>
          <w:color w:val="363534"/>
        </w:rPr>
        <w:t>Print Name:  _ _ _ _ _ _ _ _ _ _ _ _ _ _ _ _</w:t>
      </w:r>
      <w:r>
        <w:tab/>
      </w:r>
    </w:p>
    <w:p w14:paraId="562C42E5" w14:textId="77777777" w:rsidR="001065DE" w:rsidRDefault="001065DE" w:rsidP="001065DE">
      <w:pPr>
        <w:spacing w:line="229" w:lineRule="exact"/>
        <w:rPr>
          <w:i/>
          <w:iCs/>
        </w:rPr>
      </w:pPr>
      <w:r w:rsidRPr="4C59FA44">
        <w:rPr>
          <w:i/>
          <w:iCs/>
          <w:color w:val="363534"/>
        </w:rPr>
        <w:t>(Authorised selection panel member)</w:t>
      </w:r>
    </w:p>
    <w:p w14:paraId="7B0F3A02" w14:textId="77777777" w:rsidR="001065DE" w:rsidRDefault="001065DE" w:rsidP="001065DE">
      <w:pPr>
        <w:tabs>
          <w:tab w:val="left" w:pos="5303"/>
        </w:tabs>
        <w:rPr>
          <w:color w:val="363534"/>
        </w:rPr>
      </w:pPr>
    </w:p>
    <w:p w14:paraId="12315CD6" w14:textId="77777777" w:rsidR="001065DE" w:rsidRDefault="001065DE" w:rsidP="001065DE">
      <w:pPr>
        <w:tabs>
          <w:tab w:val="left" w:pos="5303"/>
        </w:tabs>
        <w:rPr>
          <w:color w:val="363534"/>
          <w:u w:val="single"/>
        </w:rPr>
      </w:pPr>
      <w:r w:rsidRPr="4C59FA44">
        <w:rPr>
          <w:color w:val="363534"/>
        </w:rPr>
        <w:t xml:space="preserve">Date: _ _ _ _ _ _ _ _ _ _ _ </w:t>
      </w:r>
    </w:p>
    <w:p w14:paraId="3B65AA76" w14:textId="77777777" w:rsidR="001065DE" w:rsidRDefault="001065DE" w:rsidP="001065DE">
      <w:pPr>
        <w:spacing w:line="240" w:lineRule="auto"/>
        <w:rPr>
          <w:b/>
          <w:sz w:val="14"/>
        </w:rPr>
      </w:pPr>
      <w:r>
        <w:rPr>
          <w:b/>
          <w:color w:val="363534"/>
          <w:sz w:val="14"/>
        </w:rPr>
        <w:t>Privacy</w:t>
      </w:r>
      <w:r>
        <w:rPr>
          <w:b/>
          <w:color w:val="363534"/>
          <w:spacing w:val="-5"/>
          <w:sz w:val="14"/>
        </w:rPr>
        <w:t xml:space="preserve"> </w:t>
      </w:r>
      <w:r>
        <w:rPr>
          <w:b/>
          <w:color w:val="363534"/>
          <w:sz w:val="14"/>
        </w:rPr>
        <w:t>Statement</w:t>
      </w:r>
    </w:p>
    <w:p w14:paraId="464952F3" w14:textId="77777777" w:rsidR="001065DE" w:rsidRPr="00EE22D9" w:rsidRDefault="001065DE" w:rsidP="001065DE">
      <w:pPr>
        <w:spacing w:before="60" w:line="240" w:lineRule="auto"/>
        <w:ind w:right="641"/>
        <w:rPr>
          <w:i/>
          <w:sz w:val="14"/>
        </w:rPr>
      </w:pPr>
      <w:r>
        <w:rPr>
          <w:i/>
          <w:color w:val="363534"/>
          <w:sz w:val="14"/>
        </w:rPr>
        <w:t>Any</w:t>
      </w:r>
      <w:r>
        <w:rPr>
          <w:i/>
          <w:color w:val="363534"/>
          <w:spacing w:val="-3"/>
          <w:sz w:val="14"/>
        </w:rPr>
        <w:t xml:space="preserve"> </w:t>
      </w:r>
      <w:r>
        <w:rPr>
          <w:i/>
          <w:color w:val="363534"/>
          <w:sz w:val="14"/>
        </w:rPr>
        <w:t>personal</w:t>
      </w:r>
      <w:r>
        <w:rPr>
          <w:i/>
          <w:color w:val="363534"/>
          <w:spacing w:val="-3"/>
          <w:sz w:val="14"/>
        </w:rPr>
        <w:t xml:space="preserve"> </w:t>
      </w:r>
      <w:r>
        <w:rPr>
          <w:i/>
          <w:color w:val="363534"/>
          <w:sz w:val="14"/>
        </w:rPr>
        <w:t>information</w:t>
      </w:r>
      <w:r>
        <w:rPr>
          <w:i/>
          <w:color w:val="363534"/>
          <w:spacing w:val="-1"/>
          <w:sz w:val="14"/>
        </w:rPr>
        <w:t xml:space="preserve"> </w:t>
      </w:r>
      <w:r>
        <w:rPr>
          <w:i/>
          <w:color w:val="363534"/>
          <w:sz w:val="14"/>
        </w:rPr>
        <w:t>about</w:t>
      </w:r>
      <w:r>
        <w:rPr>
          <w:i/>
          <w:color w:val="363534"/>
          <w:spacing w:val="-2"/>
          <w:sz w:val="14"/>
        </w:rPr>
        <w:t xml:space="preserve"> </w:t>
      </w:r>
      <w:r>
        <w:rPr>
          <w:i/>
          <w:color w:val="363534"/>
          <w:sz w:val="14"/>
        </w:rPr>
        <w:t>you</w:t>
      </w:r>
      <w:r>
        <w:rPr>
          <w:i/>
          <w:color w:val="363534"/>
          <w:spacing w:val="-3"/>
          <w:sz w:val="14"/>
        </w:rPr>
        <w:t xml:space="preserve"> </w:t>
      </w:r>
      <w:r>
        <w:rPr>
          <w:i/>
          <w:color w:val="363534"/>
          <w:sz w:val="14"/>
        </w:rPr>
        <w:t>or</w:t>
      </w:r>
      <w:r>
        <w:rPr>
          <w:i/>
          <w:color w:val="363534"/>
          <w:spacing w:val="-1"/>
          <w:sz w:val="14"/>
        </w:rPr>
        <w:t xml:space="preserve"> </w:t>
      </w:r>
      <w:r>
        <w:rPr>
          <w:i/>
          <w:color w:val="363534"/>
          <w:sz w:val="14"/>
        </w:rPr>
        <w:t>a</w:t>
      </w:r>
      <w:r>
        <w:rPr>
          <w:i/>
          <w:color w:val="363534"/>
          <w:spacing w:val="-3"/>
          <w:sz w:val="14"/>
        </w:rPr>
        <w:t xml:space="preserve"> </w:t>
      </w:r>
      <w:r>
        <w:rPr>
          <w:i/>
          <w:color w:val="363534"/>
          <w:sz w:val="14"/>
        </w:rPr>
        <w:t>third party</w:t>
      </w:r>
      <w:r>
        <w:rPr>
          <w:i/>
          <w:color w:val="363534"/>
          <w:spacing w:val="-3"/>
          <w:sz w:val="14"/>
        </w:rPr>
        <w:t xml:space="preserve"> </w:t>
      </w:r>
      <w:r>
        <w:rPr>
          <w:i/>
          <w:color w:val="363534"/>
          <w:sz w:val="14"/>
        </w:rPr>
        <w:t>in</w:t>
      </w:r>
      <w:r>
        <w:rPr>
          <w:i/>
          <w:color w:val="363534"/>
          <w:spacing w:val="-3"/>
          <w:sz w:val="14"/>
        </w:rPr>
        <w:t xml:space="preserve"> </w:t>
      </w:r>
      <w:r>
        <w:rPr>
          <w:i/>
          <w:color w:val="363534"/>
          <w:sz w:val="14"/>
        </w:rPr>
        <w:t>your</w:t>
      </w:r>
      <w:r>
        <w:rPr>
          <w:i/>
          <w:color w:val="363534"/>
          <w:spacing w:val="1"/>
          <w:sz w:val="14"/>
        </w:rPr>
        <w:t xml:space="preserve"> </w:t>
      </w:r>
      <w:r>
        <w:rPr>
          <w:i/>
          <w:color w:val="363534"/>
          <w:sz w:val="14"/>
        </w:rPr>
        <w:t>correspondence</w:t>
      </w:r>
      <w:r>
        <w:rPr>
          <w:i/>
          <w:color w:val="363534"/>
          <w:spacing w:val="-2"/>
          <w:sz w:val="14"/>
        </w:rPr>
        <w:t xml:space="preserve"> </w:t>
      </w:r>
      <w:r>
        <w:rPr>
          <w:i/>
          <w:color w:val="363534"/>
          <w:sz w:val="14"/>
        </w:rPr>
        <w:t>will</w:t>
      </w:r>
      <w:r>
        <w:rPr>
          <w:i/>
          <w:color w:val="363534"/>
          <w:spacing w:val="-3"/>
          <w:sz w:val="14"/>
        </w:rPr>
        <w:t xml:space="preserve"> </w:t>
      </w:r>
      <w:r>
        <w:rPr>
          <w:i/>
          <w:color w:val="363534"/>
          <w:sz w:val="14"/>
        </w:rPr>
        <w:t>be</w:t>
      </w:r>
      <w:r>
        <w:rPr>
          <w:i/>
          <w:color w:val="363534"/>
          <w:spacing w:val="-1"/>
          <w:sz w:val="14"/>
        </w:rPr>
        <w:t xml:space="preserve"> </w:t>
      </w:r>
      <w:r>
        <w:rPr>
          <w:i/>
          <w:color w:val="363534"/>
          <w:sz w:val="14"/>
        </w:rPr>
        <w:t>protected</w:t>
      </w:r>
      <w:r>
        <w:rPr>
          <w:i/>
          <w:color w:val="363534"/>
          <w:spacing w:val="-3"/>
          <w:sz w:val="14"/>
        </w:rPr>
        <w:t xml:space="preserve"> </w:t>
      </w:r>
      <w:r>
        <w:rPr>
          <w:i/>
          <w:color w:val="363534"/>
          <w:sz w:val="14"/>
        </w:rPr>
        <w:t>under</w:t>
      </w:r>
      <w:r>
        <w:rPr>
          <w:i/>
          <w:color w:val="363534"/>
          <w:spacing w:val="-2"/>
          <w:sz w:val="14"/>
        </w:rPr>
        <w:t xml:space="preserve"> </w:t>
      </w:r>
      <w:r>
        <w:rPr>
          <w:i/>
          <w:color w:val="363534"/>
          <w:sz w:val="14"/>
        </w:rPr>
        <w:t>the</w:t>
      </w:r>
      <w:r>
        <w:rPr>
          <w:i/>
          <w:color w:val="363534"/>
          <w:spacing w:val="-1"/>
          <w:sz w:val="14"/>
        </w:rPr>
        <w:t xml:space="preserve"> </w:t>
      </w:r>
      <w:r>
        <w:rPr>
          <w:i/>
          <w:color w:val="363534"/>
          <w:sz w:val="14"/>
        </w:rPr>
        <w:t>provisions</w:t>
      </w:r>
      <w:r>
        <w:rPr>
          <w:i/>
          <w:color w:val="363534"/>
          <w:spacing w:val="-1"/>
          <w:sz w:val="14"/>
        </w:rPr>
        <w:t xml:space="preserve"> </w:t>
      </w:r>
      <w:r>
        <w:rPr>
          <w:i/>
          <w:color w:val="363534"/>
          <w:sz w:val="14"/>
        </w:rPr>
        <w:t>of</w:t>
      </w:r>
      <w:r>
        <w:rPr>
          <w:i/>
          <w:color w:val="363534"/>
          <w:spacing w:val="-3"/>
          <w:sz w:val="14"/>
        </w:rPr>
        <w:t xml:space="preserve"> </w:t>
      </w:r>
      <w:r>
        <w:rPr>
          <w:i/>
          <w:color w:val="363534"/>
          <w:sz w:val="14"/>
        </w:rPr>
        <w:t>the</w:t>
      </w:r>
      <w:r>
        <w:rPr>
          <w:i/>
          <w:color w:val="363534"/>
          <w:spacing w:val="-2"/>
          <w:sz w:val="14"/>
        </w:rPr>
        <w:t xml:space="preserve"> </w:t>
      </w:r>
      <w:r>
        <w:rPr>
          <w:i/>
          <w:color w:val="363534"/>
          <w:sz w:val="14"/>
        </w:rPr>
        <w:t>Privacy and</w:t>
      </w:r>
      <w:r>
        <w:rPr>
          <w:i/>
          <w:color w:val="363534"/>
          <w:spacing w:val="-3"/>
          <w:sz w:val="14"/>
        </w:rPr>
        <w:t xml:space="preserve"> </w:t>
      </w:r>
      <w:r>
        <w:rPr>
          <w:i/>
          <w:color w:val="363534"/>
          <w:sz w:val="14"/>
        </w:rPr>
        <w:t>Data</w:t>
      </w:r>
      <w:r>
        <w:rPr>
          <w:i/>
          <w:color w:val="363534"/>
          <w:spacing w:val="-1"/>
          <w:sz w:val="14"/>
        </w:rPr>
        <w:t xml:space="preserve"> </w:t>
      </w:r>
      <w:r>
        <w:rPr>
          <w:i/>
          <w:color w:val="363534"/>
          <w:sz w:val="14"/>
        </w:rPr>
        <w:t>Protection</w:t>
      </w:r>
      <w:r>
        <w:rPr>
          <w:i/>
          <w:color w:val="363534"/>
          <w:spacing w:val="-2"/>
          <w:sz w:val="14"/>
        </w:rPr>
        <w:t xml:space="preserve"> </w:t>
      </w:r>
      <w:r>
        <w:rPr>
          <w:i/>
          <w:color w:val="363534"/>
          <w:sz w:val="14"/>
        </w:rPr>
        <w:t>Act</w:t>
      </w:r>
      <w:r>
        <w:rPr>
          <w:i/>
          <w:color w:val="363534"/>
          <w:spacing w:val="-3"/>
          <w:sz w:val="14"/>
        </w:rPr>
        <w:t xml:space="preserve"> </w:t>
      </w:r>
      <w:r>
        <w:rPr>
          <w:i/>
          <w:color w:val="363534"/>
          <w:sz w:val="14"/>
        </w:rPr>
        <w:t>2014.</w:t>
      </w:r>
      <w:r>
        <w:rPr>
          <w:i/>
          <w:color w:val="363534"/>
          <w:spacing w:val="-3"/>
          <w:sz w:val="14"/>
        </w:rPr>
        <w:t xml:space="preserve"> </w:t>
      </w:r>
      <w:r>
        <w:rPr>
          <w:i/>
          <w:color w:val="363534"/>
          <w:sz w:val="14"/>
        </w:rPr>
        <w:t>It will</w:t>
      </w:r>
      <w:r>
        <w:rPr>
          <w:i/>
          <w:color w:val="363534"/>
          <w:spacing w:val="1"/>
          <w:sz w:val="14"/>
        </w:rPr>
        <w:t xml:space="preserve"> </w:t>
      </w:r>
      <w:r>
        <w:rPr>
          <w:i/>
          <w:color w:val="363534"/>
          <w:sz w:val="14"/>
        </w:rPr>
        <w:t xml:space="preserve">only be used or disclosed to appropriate Ministerial, Statutory Authority, or departmental staff </w:t>
      </w:r>
      <w:proofErr w:type="gramStart"/>
      <w:r>
        <w:rPr>
          <w:i/>
          <w:color w:val="363534"/>
          <w:sz w:val="14"/>
        </w:rPr>
        <w:t>in regard to</w:t>
      </w:r>
      <w:proofErr w:type="gramEnd"/>
      <w:r>
        <w:rPr>
          <w:i/>
          <w:color w:val="363534"/>
          <w:sz w:val="14"/>
        </w:rPr>
        <w:t xml:space="preserve"> the purpose for which it was provided, unless required or</w:t>
      </w:r>
      <w:r>
        <w:rPr>
          <w:i/>
          <w:color w:val="363534"/>
          <w:spacing w:val="1"/>
          <w:sz w:val="14"/>
        </w:rPr>
        <w:t xml:space="preserve"> </w:t>
      </w:r>
      <w:r>
        <w:rPr>
          <w:i/>
          <w:color w:val="363534"/>
          <w:sz w:val="14"/>
        </w:rPr>
        <w:t>authorised by law. Enquiries about access to information about you held by the Department should be directed to the Privacy Coordinator, Department of</w:t>
      </w:r>
      <w:r>
        <w:rPr>
          <w:i/>
          <w:color w:val="363534"/>
          <w:spacing w:val="1"/>
          <w:sz w:val="14"/>
        </w:rPr>
        <w:t xml:space="preserve"> </w:t>
      </w:r>
      <w:r>
        <w:rPr>
          <w:i/>
          <w:color w:val="363534"/>
          <w:sz w:val="14"/>
        </w:rPr>
        <w:t>Energy, Environment and Climate Action,</w:t>
      </w:r>
      <w:r>
        <w:rPr>
          <w:i/>
          <w:color w:val="363534"/>
          <w:spacing w:val="-1"/>
          <w:sz w:val="14"/>
        </w:rPr>
        <w:t xml:space="preserve"> </w:t>
      </w:r>
      <w:r>
        <w:rPr>
          <w:i/>
          <w:color w:val="363534"/>
          <w:sz w:val="14"/>
        </w:rPr>
        <w:t>PO</w:t>
      </w:r>
      <w:r>
        <w:rPr>
          <w:i/>
          <w:color w:val="363534"/>
          <w:spacing w:val="-2"/>
          <w:sz w:val="14"/>
        </w:rPr>
        <w:t xml:space="preserve"> </w:t>
      </w:r>
      <w:r>
        <w:rPr>
          <w:i/>
          <w:color w:val="363534"/>
          <w:sz w:val="14"/>
        </w:rPr>
        <w:t>Box</w:t>
      </w:r>
      <w:r>
        <w:rPr>
          <w:i/>
          <w:color w:val="363534"/>
          <w:spacing w:val="1"/>
          <w:sz w:val="14"/>
        </w:rPr>
        <w:t xml:space="preserve"> </w:t>
      </w:r>
      <w:r>
        <w:rPr>
          <w:i/>
          <w:color w:val="363534"/>
          <w:sz w:val="14"/>
        </w:rPr>
        <w:t>500,</w:t>
      </w:r>
      <w:r>
        <w:rPr>
          <w:i/>
          <w:color w:val="363534"/>
          <w:spacing w:val="-1"/>
          <w:sz w:val="14"/>
        </w:rPr>
        <w:t xml:space="preserve"> </w:t>
      </w:r>
      <w:r>
        <w:rPr>
          <w:i/>
          <w:color w:val="363534"/>
          <w:sz w:val="14"/>
        </w:rPr>
        <w:t>East</w:t>
      </w:r>
      <w:r>
        <w:rPr>
          <w:i/>
          <w:color w:val="363534"/>
          <w:spacing w:val="-1"/>
          <w:sz w:val="14"/>
        </w:rPr>
        <w:t xml:space="preserve"> </w:t>
      </w:r>
      <w:r>
        <w:rPr>
          <w:i/>
          <w:color w:val="363534"/>
          <w:sz w:val="14"/>
        </w:rPr>
        <w:t>Melbourne,</w:t>
      </w:r>
      <w:r>
        <w:rPr>
          <w:i/>
          <w:color w:val="363534"/>
          <w:spacing w:val="-1"/>
          <w:sz w:val="14"/>
        </w:rPr>
        <w:t xml:space="preserve"> </w:t>
      </w:r>
      <w:r>
        <w:rPr>
          <w:i/>
          <w:color w:val="363534"/>
          <w:sz w:val="14"/>
        </w:rPr>
        <w:t>Victoria</w:t>
      </w:r>
      <w:r>
        <w:rPr>
          <w:i/>
          <w:color w:val="363534"/>
          <w:spacing w:val="-1"/>
          <w:sz w:val="14"/>
        </w:rPr>
        <w:t xml:space="preserve"> </w:t>
      </w:r>
      <w:r>
        <w:rPr>
          <w:i/>
          <w:color w:val="363534"/>
          <w:sz w:val="14"/>
        </w:rPr>
        <w:t>800</w:t>
      </w:r>
    </w:p>
    <w:sectPr w:rsidR="001065DE" w:rsidRPr="00EE22D9" w:rsidSect="007425C9">
      <w:headerReference w:type="default" r:id="rId32"/>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BD0D7" w14:textId="77777777" w:rsidR="00460FC9" w:rsidRDefault="00460FC9" w:rsidP="00CD157B">
      <w:pPr>
        <w:pStyle w:val="NoSpacing"/>
      </w:pPr>
    </w:p>
    <w:p w14:paraId="6E97A6F6" w14:textId="77777777" w:rsidR="00460FC9" w:rsidRDefault="00460FC9"/>
  </w:endnote>
  <w:endnote w:type="continuationSeparator" w:id="0">
    <w:p w14:paraId="076E14A3" w14:textId="77777777" w:rsidR="00460FC9" w:rsidRDefault="00460FC9" w:rsidP="00CD157B">
      <w:pPr>
        <w:pStyle w:val="NoSpacing"/>
      </w:pPr>
    </w:p>
    <w:p w14:paraId="251A52C9" w14:textId="77777777" w:rsidR="00460FC9" w:rsidRDefault="00460FC9"/>
  </w:endnote>
  <w:endnote w:type="continuationNotice" w:id="1">
    <w:p w14:paraId="15366CFB" w14:textId="77777777" w:rsidR="00460FC9" w:rsidRDefault="00460FC9" w:rsidP="00CD157B">
      <w:pPr>
        <w:pStyle w:val="NoSpacing"/>
      </w:pPr>
    </w:p>
    <w:p w14:paraId="63FF9ABE" w14:textId="77777777" w:rsidR="00460FC9" w:rsidRDefault="00460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515F8754" w14:textId="77777777" w:rsidTr="00505430">
      <w:trPr>
        <w:trHeight w:val="397"/>
      </w:trPr>
      <w:tc>
        <w:tcPr>
          <w:tcW w:w="340" w:type="dxa"/>
        </w:tcPr>
        <w:p w14:paraId="2A4400AF"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78720" behindDoc="0" locked="0" layoutInCell="0" allowOverlap="1" wp14:anchorId="219F5E83" wp14:editId="79F9900B">
                    <wp:simplePos x="0" y="0"/>
                    <wp:positionH relativeFrom="page">
                      <wp:posOffset>0</wp:posOffset>
                    </wp:positionH>
                    <wp:positionV relativeFrom="page">
                      <wp:posOffset>10228818</wp:posOffset>
                    </wp:positionV>
                    <wp:extent cx="7560945" cy="273050"/>
                    <wp:effectExtent l="0" t="0" r="0" b="12700"/>
                    <wp:wrapNone/>
                    <wp:docPr id="41"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7F2678"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F5E83" id="_x0000_t202" coordsize="21600,21600" o:spt="202" path="m,l,21600r21600,l21600,xe">
                    <v:stroke joinstyle="miter"/>
                    <v:path gradientshapeok="t" o:connecttype="rect"/>
                  </v:shapetype>
                  <v:shape id="MSIPCM92ca436da7c4fd00cf95436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527F2678"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0DDB058E" w14:textId="09B02235" w:rsidR="00A60698" w:rsidRDefault="00000000" w:rsidP="001065DE">
          <w:pPr>
            <w:pStyle w:val="FooterEven"/>
            <w:jc w:val="right"/>
          </w:pPr>
          <w:fldSimple w:instr=" DOCPROPERTY  xFooterTitle  \* MERGEFORMAT ">
            <w:r w:rsidR="001065DE">
              <w:t>Aboriginality Form</w:t>
            </w:r>
          </w:fldSimple>
        </w:p>
        <w:p w14:paraId="2670D31B" w14:textId="5783F30C" w:rsidR="00A60698" w:rsidRPr="00810C40" w:rsidRDefault="00087F49" w:rsidP="001065DE">
          <w:pPr>
            <w:pStyle w:val="FooterEven"/>
            <w:jc w:val="right"/>
          </w:pPr>
          <w:r>
            <w:t>June 2024</w:t>
          </w:r>
        </w:p>
      </w:tc>
    </w:tr>
  </w:tbl>
  <w:p w14:paraId="58D7772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77EB597D" w14:textId="77777777" w:rsidTr="0040758A">
      <w:trPr>
        <w:trHeight w:val="397"/>
      </w:trPr>
      <w:tc>
        <w:tcPr>
          <w:tcW w:w="9071" w:type="dxa"/>
        </w:tcPr>
        <w:p w14:paraId="5D946C72" w14:textId="65B8B8E1" w:rsidR="00A60698" w:rsidRDefault="00364C9A" w:rsidP="00A60698">
          <w:pPr>
            <w:pStyle w:val="FooterOdd"/>
          </w:pPr>
          <w:r>
            <w:rPr>
              <w:noProof/>
            </w:rPr>
            <mc:AlternateContent>
              <mc:Choice Requires="wps">
                <w:drawing>
                  <wp:anchor distT="0" distB="0" distL="114300" distR="114300" simplePos="0" relativeHeight="251676672" behindDoc="0" locked="0" layoutInCell="0" allowOverlap="1" wp14:anchorId="7617E8A2" wp14:editId="0E448BC3">
                    <wp:simplePos x="0" y="0"/>
                    <wp:positionH relativeFrom="page">
                      <wp:posOffset>0</wp:posOffset>
                    </wp:positionH>
                    <wp:positionV relativeFrom="page">
                      <wp:posOffset>10228818</wp:posOffset>
                    </wp:positionV>
                    <wp:extent cx="7560945" cy="273050"/>
                    <wp:effectExtent l="0" t="0" r="0" b="12700"/>
                    <wp:wrapNone/>
                    <wp:docPr id="35" name="MSIPCM8fa4422aba6f9ff0a9c47f5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0AA5E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17E8A2" id="_x0000_t202" coordsize="21600,21600" o:spt="202" path="m,l,21600r21600,l21600,xe">
                    <v:stroke joinstyle="miter"/>
                    <v:path gradientshapeok="t" o:connecttype="rect"/>
                  </v:shapetype>
                  <v:shape id="MSIPCM8fa4422aba6f9ff0a9c47f59" o:spid="_x0000_s1030"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0B0AA5E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fldSimple w:instr=" DOCPROPERTY  xFooterTitle  \* MERGEFORMAT ">
            <w:r w:rsidR="001065DE">
              <w:t>Aboriginality Form</w:t>
            </w:r>
          </w:fldSimple>
        </w:p>
        <w:p w14:paraId="22113106" w14:textId="5539A8E7" w:rsidR="00CD157B" w:rsidRPr="00CB1FB7" w:rsidRDefault="00087F49" w:rsidP="00A60698">
          <w:pPr>
            <w:pStyle w:val="FooterOdd"/>
            <w:rPr>
              <w:b/>
            </w:rPr>
          </w:pPr>
          <w:r>
            <w:t>June 2024</w:t>
          </w:r>
        </w:p>
      </w:tc>
      <w:tc>
        <w:tcPr>
          <w:tcW w:w="340" w:type="dxa"/>
        </w:tcPr>
        <w:p w14:paraId="08928455"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1AD4FB7C"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1C06" w14:textId="77777777" w:rsidR="00364C9A" w:rsidRDefault="00364C9A">
    <w:pPr>
      <w:pStyle w:val="Footer"/>
    </w:pPr>
    <w:r>
      <w:rPr>
        <w:noProof/>
      </w:rPr>
      <mc:AlternateContent>
        <mc:Choice Requires="wps">
          <w:drawing>
            <wp:anchor distT="0" distB="0" distL="114300" distR="114300" simplePos="0" relativeHeight="251677696" behindDoc="0" locked="0" layoutInCell="0" allowOverlap="1" wp14:anchorId="76B26385" wp14:editId="34A0E18C">
              <wp:simplePos x="0" y="0"/>
              <wp:positionH relativeFrom="page">
                <wp:posOffset>0</wp:posOffset>
              </wp:positionH>
              <wp:positionV relativeFrom="page">
                <wp:posOffset>10228580</wp:posOffset>
              </wp:positionV>
              <wp:extent cx="7560945" cy="273050"/>
              <wp:effectExtent l="0" t="0" r="0" b="12700"/>
              <wp:wrapNone/>
              <wp:docPr id="40" name="MSIPCMd7f8451f86b85c057b799d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ABEED6"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B26385" id="_x0000_t202" coordsize="21600,21600" o:spt="202" path="m,l,21600r21600,l21600,xe">
              <v:stroke joinstyle="miter"/>
              <v:path gradientshapeok="t" o:connecttype="rect"/>
            </v:shapetype>
            <v:shape id="MSIPCMd7f8451f86b85c057b799d53" o:spid="_x0000_s1031" type="#_x0000_t202" alt="{&quot;HashCode&quot;:-1264680268,&quot;Height&quot;:841.0,&quot;Width&quot;:595.0,&quot;Placement&quot;:&quot;Footer&quot;,&quot;Index&quot;:&quot;FirstPage&quot;,&quot;Section&quot;:1,&quot;Top&quot;:0.0,&quot;Left&quot;:0.0}" style="position:absolute;margin-left:0;margin-top:805.4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07ABEED6"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CEE34" w14:textId="77777777" w:rsidR="00460FC9" w:rsidRPr="0056073C" w:rsidRDefault="00460FC9" w:rsidP="005D764F">
      <w:pPr>
        <w:pStyle w:val="FootnoteSeparator"/>
      </w:pPr>
    </w:p>
    <w:p w14:paraId="727B2810" w14:textId="77777777" w:rsidR="00460FC9" w:rsidRDefault="00460FC9"/>
  </w:footnote>
  <w:footnote w:type="continuationSeparator" w:id="0">
    <w:p w14:paraId="60B3393C" w14:textId="77777777" w:rsidR="00460FC9" w:rsidRPr="00CA30B7" w:rsidRDefault="00460FC9" w:rsidP="006D5A90">
      <w:pPr>
        <w:rPr>
          <w:lang w:val="en-US"/>
        </w:rPr>
      </w:pPr>
      <w:r w:rsidRPr="00CA30B7">
        <w:rPr>
          <w:lang w:val="en-US"/>
        </w:rPr>
        <w:t>_______</w:t>
      </w:r>
    </w:p>
    <w:p w14:paraId="56A79D6B" w14:textId="77777777" w:rsidR="00460FC9" w:rsidRDefault="00460FC9"/>
  </w:footnote>
  <w:footnote w:type="continuationNotice" w:id="1">
    <w:p w14:paraId="2C6FF75D" w14:textId="77777777" w:rsidR="00460FC9" w:rsidRDefault="00460FC9" w:rsidP="006D5A90"/>
    <w:p w14:paraId="5E718047" w14:textId="77777777" w:rsidR="00460FC9" w:rsidRDefault="00460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20AA"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03C15112" wp14:editId="2A4FE2FA">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D76BCF"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55C35694" wp14:editId="41DD49BA">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589FD1"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616235DE" wp14:editId="0FB96290">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4A3C3F"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5606EAC7" wp14:editId="6269C48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6715E9"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0EA5995C" wp14:editId="01F90CE2">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8DBEC8"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4A6FDEE4" wp14:editId="40C6B1CA">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42CA7CB"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5025CD3C"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CEE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1AF997FF" wp14:editId="7448C6D5">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E369CF"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700D83C" wp14:editId="66743D34">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356346"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45CD1B4" wp14:editId="47E5A9C0">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8D14B8"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50AE0FE7" wp14:editId="40A4F300">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130167"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130B17ED" wp14:editId="2BA1992B">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E640F4"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717DD7B1" wp14:editId="03C88FAD">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1F430C"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5" w15:restartNumberingAfterBreak="0">
    <w:nsid w:val="71482A15"/>
    <w:multiLevelType w:val="hybridMultilevel"/>
    <w:tmpl w:val="D3B2E7F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0"/>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8"/>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6"/>
  </w:num>
  <w:num w:numId="34" w16cid:durableId="196283207">
    <w:abstractNumId w:val="39"/>
  </w:num>
  <w:num w:numId="35" w16cid:durableId="1742215375">
    <w:abstractNumId w:val="49"/>
  </w:num>
  <w:num w:numId="36" w16cid:durableId="664823544">
    <w:abstractNumId w:val="44"/>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5738371">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1065DE"/>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87F49"/>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5D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512"/>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0D8"/>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0FC9"/>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AF2"/>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2E5C"/>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4BC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4F659"/>
  <w15:docId w15:val="{EB81013A-AA98-4A1D-9F15-1506CD5C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0y\OneDrive%20-%20Department%20of%20Environment,%20Land,%20Water%20and%20Planning\DEECA%20Tempates\DEECA%20A4%20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F30FE1CA9046BB8743FFB269921403"/>
        <w:category>
          <w:name w:val="General"/>
          <w:gallery w:val="placeholder"/>
        </w:category>
        <w:types>
          <w:type w:val="bbPlcHdr"/>
        </w:types>
        <w:behaviors>
          <w:behavior w:val="content"/>
        </w:behaviors>
        <w:guid w:val="{8445C9B8-3AB4-40DD-A7D2-D7718915A9B0}"/>
      </w:docPartPr>
      <w:docPartBody>
        <w:p w:rsidR="00C04E12" w:rsidRDefault="00C04E12">
          <w:pPr>
            <w:pStyle w:val="B8F30FE1CA9046BB8743FFB269921403"/>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12"/>
    <w:rsid w:val="004B4B33"/>
    <w:rsid w:val="00832E5C"/>
    <w:rsid w:val="00C0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B8F30FE1CA9046BB8743FFB269921403">
    <w:name w:val="B8F30FE1CA9046BB8743FFB269921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UI/_rels/customUI14.xml.rels><?xml version="1.0" encoding="UTF-8" standalone="yes"?>
<Relationships xmlns="http://schemas.openxmlformats.org/package/2006/relationships"><Relationship Id="Number3" Type="http://schemas.openxmlformats.org/officeDocument/2006/relationships/image" Target="images/8121db8a-88c9-415d-96c3-cda4abb16324.png"/><Relationship Id="Bullet2" Type="http://schemas.openxmlformats.org/officeDocument/2006/relationships/image" Target="images/c60ab55c-5e23-4105-8f3d-2d4999efc22d.png"/><Relationship Id="One" Type="http://schemas.openxmlformats.org/officeDocument/2006/relationships/image" Target="images/c37baed7-f60d-48cf-9939-55e0fbb79236.png"/><Relationship Id="Five" Type="http://schemas.openxmlformats.org/officeDocument/2006/relationships/image" Target="images/15f34938-59d7-4fac-ab59-8199a51a6bb1.png"/><Relationship Id="ArrowMore" Type="http://schemas.openxmlformats.org/officeDocument/2006/relationships/image" Target="images/cc76db2a-6b8a-44b1-9275-7ffc748764ff.png"/><Relationship Id="Four" Type="http://schemas.openxmlformats.org/officeDocument/2006/relationships/image" Target="images/57955d4c-1953-4d4b-8610-ef27b8f20a17.png"/><Relationship Id="PullOutBox" Type="http://schemas.openxmlformats.org/officeDocument/2006/relationships/image" Target="images/34a9daec-0f44-436e-b8f2-8c82a72a6507.png"/><Relationship Id="ColumnBreakIcon" Type="http://schemas.openxmlformats.org/officeDocument/2006/relationships/image" Target="images/16ea55ba-c69e-462d-b8fd-e91603140c4e.png"/><Relationship Id="Number2" Type="http://schemas.openxmlformats.org/officeDocument/2006/relationships/image" Target="images/1742feaa-6af2-4895-a711-3fc650bb153e.png"/><Relationship Id="HighlightBox" Type="http://schemas.openxmlformats.org/officeDocument/2006/relationships/image" Target="images/305e4f4c-a541-4425-857d-02acd6fd4bfa.png"/><Relationship Id="Navy" Type="http://schemas.openxmlformats.org/officeDocument/2006/relationships/image" Target="images/34a89c17-89f7-47df-8623-3241d605169e.png"/><Relationship Id="BackPage" Type="http://schemas.openxmlformats.org/officeDocument/2006/relationships/image" Target="images/34405caf-44d3-4319-b2d1-459fa57dd185.png"/><Relationship Id="Body" Type="http://schemas.openxmlformats.org/officeDocument/2006/relationships/image" Target="images/33f8b9d3-8de2-45e7-843f-ed7150c92615.png"/><Relationship Id="btnInsert" Type="http://schemas.openxmlformats.org/officeDocument/2006/relationships/image" Target="images/baa30e76-1f92-4631-b17c-2d30245bfb0e.png"/><Relationship Id="Six" Type="http://schemas.openxmlformats.org/officeDocument/2006/relationships/image" Target="images/a0fc453b-3c1b-4f79-bce7-b44f47929e08.png"/><Relationship Id="Number1" Type="http://schemas.openxmlformats.org/officeDocument/2006/relationships/image" Target="images/a6ed19ab-ec97-4015-b59c-72826a2c8338.png"/><Relationship Id="Two" Type="http://schemas.openxmlformats.org/officeDocument/2006/relationships/image" Target="images/29193398-225a-4928-b12f-98367c0759ed.png"/><Relationship Id="Number5" Type="http://schemas.openxmlformats.org/officeDocument/2006/relationships/image" Target="images/e06b5220-c391-4d5b-a880-d7e58157d32c.png"/><Relationship Id="Settings" Type="http://schemas.openxmlformats.org/officeDocument/2006/relationships/image" Target="images/9559fe7e-a047-400c-bba4-a267e789f4b5.png"/><Relationship Id="Three" Type="http://schemas.openxmlformats.org/officeDocument/2006/relationships/image" Target="images/3eda04c9-0227-4ee4-bf64-1777a6c42bc9.png"/><Relationship Id="Bullet3" Type="http://schemas.openxmlformats.org/officeDocument/2006/relationships/image" Target="images/75304f56-fe5d-4ec4-9efb-8b7c389fc37d.png"/><Relationship Id="Number4" Type="http://schemas.openxmlformats.org/officeDocument/2006/relationships/image" Target="images/429c95bb-7f02-4896-bd6f-689f38115581.png"/><Relationship Id="numberfind" Type="http://schemas.openxmlformats.org/officeDocument/2006/relationships/image" Target="images/8dcccb0f-c898-4dcc-b8c9-2869c7ecdd75.png"/><Relationship Id="SectionDivider" Type="http://schemas.openxmlformats.org/officeDocument/2006/relationships/image" Target="images/2b245766-1486-407d-8491-ccbbb618e3e6.png"/></Relationships>
</file>

<file path=customUI/customUI14.xml><?xml version="1.0" encoding="utf-8"?>
<customUI xmlns="http://schemas.microsoft.com/office/2009/07/customui" onLoad="DEECARibbonLoad">
  <ribbon startFromScratch="false">
    <tabs>
      <tab id="DEECATools" label="DEECA" insertBeforeMso="TabHome" visible="true">
        <!-- *********************************************** Document setup -->
        <group id="GrpSetup" label="Settings" autoScale="true">
          <menu id="menuSettings" label="Document Settings" image="Settings" size="large" supertip="Document settings, front cover page settings and colour theme settings.">
            <button id="DocumentSettings" label="Document Settings" image="Settings" onAction="modRibbonControls.ShowDocumentSettings" supertip="Setup your document, eg title, subtitle, footer details, page watermarks, page orientation and columns."/>
            <button id="Theme" label="DEECA Colour Settings" image="Settings" onAction="modRibbonControls.ShowDocumentTheme" supertip="Select the document colour theme."/>
          </menu>
        </group>
        <!-- *********************************************** Paste and Insert Menu -->
        <group id="MyInsertAndPaste" label="Insert " autoScale="true">
          <menu id="MenuInserts1" label="Insert Options" image="btnInsert" size="large" itemSize="normal" supertip="A list of customised items to insert into your document designed to maintain DEECA branding.">
            <button id="InsertHighlightBox" label="Insert highlight box" image="HighlightBox" supertip="Inserts a DEECA pull box." onAction="modRibbonControls.PullBoxOnAction"/>
            <menuSeparator id="GrpInsertsSep2" title="Shortcut to Word's built-in insert items"/>
            <button id="HyperlinkInsert" label="Insert Hyperlink" imageMso="HyperlinkInsert" supertip="Insert hyperlink" onAction="modRibbonControls.InsertHyperlinkBtn"/>
            <button idMso="CrossReferenceInsert"/>
            <button idMso="FootnoteInsert"/>
            <button idMso="EndnoteInsertWord"/>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TaxCatchAll>
    <DLCPolicyLabelClientValue xmlns="1e9e3136-3dd0-4fb9-bea8-be70a8201a1a">Version {_UIVersionString}</DLCPolicyLabelClientVal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Status xmlns="http://schemas.microsoft.com/sharepoint/v3/fields">Not Started</_Status>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1e9e3136-3dd0-4fb9-bea8-be70a8201a1a" xsi:nil="true"/>
    <d25512bccefe4fa083801fcb78c24163 xmlns="9fd47c19-1c4a-4d7d-b342-c10cef269344">
      <Terms xmlns="http://schemas.microsoft.com/office/infopath/2007/PartnerControls"/>
    </d25512bccefe4fa083801fcb78c24163>
    <_dlc_DocId xmlns="a5f32de4-e402-4188-b034-e71ca7d22e54">DOCID393-1215179655-399</_dlc_DocId>
    <_dlc_DocIdUrl xmlns="a5f32de4-e402-4188-b034-e71ca7d22e54">
      <Url>https://delwpvicgovau.sharepoint.com/sites/ecm_393/_layouts/15/DocIdRedir.aspx?ID=DOCID393-1215179655-399</Url>
      <Description>DOCID393-1215179655-399</Description>
    </_dlc_DocIdUrl>
    <DLCPolicyLabelValue xmlns="1e9e3136-3dd0-4fb9-bea8-be70a8201a1a">Version {_UIVersionString}</DLCPolicyLabelVal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560D4576F1CA9C4D9049127CC6DBE00E" ma:contentTypeVersion="201"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19d2bedea8ac5d125385278edbdae2b9">
  <xsd:schema xmlns:xsd="http://www.w3.org/2001/XMLSchema" xmlns:xs="http://www.w3.org/2001/XMLSchema" xmlns:p="http://schemas.microsoft.com/office/2006/metadata/properties" xmlns:ns1="http://schemas.microsoft.com/sharepoint/v3" xmlns:ns2="9fd47c19-1c4a-4d7d-b342-c10cef269344" xmlns:ns3="a5f32de4-e402-4188-b034-e71ca7d22e54" xmlns:ns4="1e9e3136-3dd0-4fb9-bea8-be70a8201a1a" xmlns:ns5="ce0d4102-f4b8-4fdd-abbf-5c9b32fec28d" xmlns:ns6="http://schemas.microsoft.com/sharepoint/v3/fields" xmlns:ns7="5638a78c-bc20-4dc0-9b7f-c1cdc468c382" targetNamespace="http://schemas.microsoft.com/office/2006/metadata/properties" ma:root="true" ma:fieldsID="c8b1ca70553fc159ba4a5365d80f3d12" ns1:_="" ns2:_="" ns3:_="" ns4:_="" ns5:_="" ns6:_="" ns7:_="">
    <xsd:import namespace="http://schemas.microsoft.com/sharepoint/v3"/>
    <xsd:import namespace="9fd47c19-1c4a-4d7d-b342-c10cef269344"/>
    <xsd:import namespace="a5f32de4-e402-4188-b034-e71ca7d22e54"/>
    <xsd:import namespace="1e9e3136-3dd0-4fb9-bea8-be70a8201a1a"/>
    <xsd:import namespace="ce0d4102-f4b8-4fdd-abbf-5c9b32fec28d"/>
    <xsd:import namespace="http://schemas.microsoft.com/sharepoint/v3/fields"/>
    <xsd:import namespace="5638a78c-bc20-4dc0-9b7f-c1cdc468c3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6:_Statu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19"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9e3136-3dd0-4fb9-bea8-be70a8201a1a" elementFormDefault="qualified">
    <xsd:import namespace="http://schemas.microsoft.com/office/2006/documentManagement/types"/>
    <xsd:import namespace="http://schemas.microsoft.com/office/infopath/2007/PartnerControls"/>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d4102-f4b8-4fdd-abbf-5c9b32fec28d"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638a78c-bc20-4dc0-9b7f-c1cdc468c38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p:Policy xmlns:p="office.server.policy" id="" local="true">
  <p:Name>ECM V2 Team Administration</p:Name>
  <p:Description>Enable Version label</p:Description>
  <p:Statement/>
  <p:PolicyItems>
    <p:PolicyItem featureId="Microsoft.Office.RecordsManagement.PolicyFeatures.PolicyLabel" staticId="0x0101009298E819CE1EBB4F8D2096B3E0F0C2911F001C37ED5F1EA5BA458CF6BD8D3E1F868E|-1306371497" UniqueId="8a143950-fff3-4aad-b5bc-39cb7296bf0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1e9e3136-3dd0-4fb9-bea8-be70a8201a1a"/>
    <ds:schemaRef ds:uri="http://schemas.microsoft.com/sharepoint/v3/fields"/>
    <ds:schemaRef ds:uri="a5f32de4-e402-4188-b034-e71ca7d22e54"/>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A3D59139-1921-4644-9BCF-2DA9CC1FF6C5}">
  <ds:schemaRefs>
    <ds:schemaRef ds:uri="Microsoft.SharePoint.Taxonomy.ContentTypeSync"/>
  </ds:schemaRefs>
</ds:datastoreItem>
</file>

<file path=customXml/itemProps5.xml><?xml version="1.0" encoding="utf-8"?>
<ds:datastoreItem xmlns:ds="http://schemas.openxmlformats.org/officeDocument/2006/customXml" ds:itemID="{B0731773-4255-4F4D-B87A-A5F064E06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1e9e3136-3dd0-4fb9-bea8-be70a8201a1a"/>
    <ds:schemaRef ds:uri="ce0d4102-f4b8-4fdd-abbf-5c9b32fec28d"/>
    <ds:schemaRef ds:uri="http://schemas.microsoft.com/sharepoint/v3/fields"/>
    <ds:schemaRef ds:uri="5638a78c-bc20-4dc0-9b7f-c1cdc468c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37FB6A82-1BDC-4618-8D5F-7204C225EFBA}">
  <ds:schemaRefs>
    <ds:schemaRef ds:uri="http://schemas.microsoft.com/sharepoint/events"/>
  </ds:schemaRefs>
</ds:datastoreItem>
</file>

<file path=customXml/itemProps8.xml><?xml version="1.0" encoding="utf-8"?>
<ds:datastoreItem xmlns:ds="http://schemas.openxmlformats.org/officeDocument/2006/customXml" ds:itemID="{ED69130C-1364-402B-8AFB-762516F6010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DEECA A4 Blank.dotm</Template>
  <TotalTime>3</TotalTime>
  <Pages>3</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Aboriginality Form</dc:title>
  <dc:subject/>
  <dc:creator>Fiona</dc:creator>
  <cp:keywords/>
  <dc:description/>
  <cp:lastModifiedBy>Babina, Natalia</cp:lastModifiedBy>
  <cp:revision>2</cp:revision>
  <cp:lastPrinted>2022-06-17T02:14:00Z</cp:lastPrinted>
  <dcterms:created xsi:type="dcterms:W3CDTF">2024-06-25T22:33:00Z</dcterms:created>
  <dcterms:modified xsi:type="dcterms:W3CDTF">2024-06-25T22:33:00Z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Aboriginality Form</vt:lpwstr>
  </property>
  <property fmtid="{D5CDD505-2E9C-101B-9397-08002B2CF9AE}" pid="3" name="xFooterSubtitle">
    <vt:lpwstr>Subtitle over two to three lines. Do not allow text to go below the navy header background or overlap graphics on the right</vt:lpwstr>
  </property>
  <property fmtid="{D5CDD505-2E9C-101B-9397-08002B2CF9AE}" pid="4" name="ContentTypeId">
    <vt:lpwstr>0x0101009298E819CE1EBB4F8D2096B3E0F0C2911F00560D4576F1CA9C4D9049127CC6DBE00E</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2023-05-18T05:43:07Z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10de7f1f-fe2e-4f24-9e92-2f30be2b706a</vt:lpwstr>
  </property>
  <property fmtid="{D5CDD505-2E9C-101B-9397-08002B2CF9AE}" pid="12" name="MSIP_Label_4257e2ab-f512-40e2-9c9a-c64247360765_ContentBits">
    <vt:lpwstr>2</vt:lpwstr>
  </property>
  <property fmtid="{D5CDD505-2E9C-101B-9397-08002B2CF9AE}" pid="13" name="_dlc_DocIdItemGuid">
    <vt:lpwstr>6f1d7057-50b1-4c77-8e05-908ecb8179bd</vt:lpwstr>
  </property>
  <property fmtid="{D5CDD505-2E9C-101B-9397-08002B2CF9AE}" pid="14" name="Dissemination Limiting Marker">
    <vt:i4>2</vt:i4>
  </property>
  <property fmtid="{D5CDD505-2E9C-101B-9397-08002B2CF9AE}" pid="15" name="Security Classification">
    <vt:i4>1</vt:i4>
  </property>
</Properties>
</file>

<file path=userCustomization/customUI.xml><?xml version="1.0" encoding="utf-8"?>
<mso:customUI xmlns:mso="http://schemas.microsoft.com/office/2006/01/customui">
  <mso:ribbon>
    <mso:qat>
      <mso:documentControls>
        <mso:control idQ="mso:FileOpenUsingBackstage" visible="true"/>
        <mso:control idQ="mso:FileSave" visible="true"/>
        <mso:control idQ="mso:FileSaveAs" visible="true"/>
        <mso:control idQ="mso:ParagraphKeepLinesTogether" visible="true"/>
        <mso:control idQ="mso:ParagraphKeepWithNext" visible="true"/>
        <mso:control idQ="mso:BreakParagraphPageBreakBefore" visible="true"/>
      </mso:documentControls>
    </mso:qat>
  </mso:ribbon>
</mso:customUI>
</file>